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BD54" w14:textId="77777777" w:rsidR="00C45DBE" w:rsidRDefault="00C45DBE" w:rsidP="00354FDF">
      <w:pPr>
        <w:pStyle w:val="Heading1"/>
        <w:rPr>
          <w:rFonts w:ascii="Arial" w:hAnsi="Arial" w:cs="Arial"/>
        </w:rPr>
      </w:pPr>
    </w:p>
    <w:p w14:paraId="6E6E3035" w14:textId="77777777" w:rsidR="00E63628" w:rsidRPr="00E63628" w:rsidRDefault="00E63628" w:rsidP="00E63628">
      <w:pPr>
        <w:spacing w:after="0"/>
        <w:jc w:val="center"/>
        <w:rPr>
          <w:rFonts w:ascii="Arial" w:eastAsiaTheme="majorEastAsia" w:hAnsi="Arial" w:cs="Arial"/>
          <w:b/>
          <w:color w:val="1F497D" w:themeColor="text2"/>
        </w:rPr>
      </w:pPr>
    </w:p>
    <w:p w14:paraId="3D815DDA" w14:textId="77777777" w:rsidR="001D247F" w:rsidRDefault="001D247F" w:rsidP="00A37319">
      <w:pPr>
        <w:spacing w:after="320"/>
        <w:jc w:val="center"/>
        <w:rPr>
          <w:rFonts w:ascii="Arial" w:eastAsiaTheme="majorEastAsia" w:hAnsi="Arial" w:cs="Arial"/>
          <w:b/>
          <w:color w:val="1F497D" w:themeColor="text2"/>
          <w:sz w:val="32"/>
          <w:szCs w:val="32"/>
        </w:rPr>
      </w:pPr>
    </w:p>
    <w:p w14:paraId="0D2C37BF" w14:textId="47C1E07D" w:rsidR="00383112" w:rsidRPr="000900AE" w:rsidRDefault="00DD69C0" w:rsidP="000900AE">
      <w:pPr>
        <w:pStyle w:val="Title"/>
        <w:spacing w:line="276" w:lineRule="auto"/>
        <w:jc w:val="center"/>
        <w:rPr>
          <w:rFonts w:ascii="Arial" w:eastAsiaTheme="majorEastAsia" w:hAnsi="Arial" w:cs="Arial"/>
          <w:color w:val="002060"/>
        </w:rPr>
      </w:pPr>
      <w:r w:rsidRPr="000900AE">
        <w:rPr>
          <w:rFonts w:ascii="Arial" w:eastAsiaTheme="majorEastAsia" w:hAnsi="Arial" w:cs="Arial"/>
          <w:color w:val="002060"/>
        </w:rPr>
        <w:t>Empty Property</w:t>
      </w:r>
      <w:r w:rsidR="00246A0B">
        <w:rPr>
          <w:rFonts w:ascii="Arial" w:eastAsiaTheme="majorEastAsia" w:hAnsi="Arial" w:cs="Arial"/>
          <w:color w:val="002060"/>
        </w:rPr>
        <w:t xml:space="preserve"> Information</w:t>
      </w:r>
    </w:p>
    <w:p w14:paraId="18D57B23" w14:textId="7C72D524" w:rsidR="00DD69C0" w:rsidRDefault="00DD69C0" w:rsidP="00143BA8">
      <w:pPr>
        <w:pStyle w:val="Heading1"/>
      </w:pPr>
      <w:r w:rsidRPr="000900AE">
        <w:rPr>
          <w:rFonts w:ascii="Arial" w:hAnsi="Arial" w:cs="Arial"/>
        </w:rPr>
        <w:t>Address of Empty Property</w:t>
      </w:r>
      <w:r>
        <w:t xml:space="preserve"> </w:t>
      </w:r>
      <w:r w:rsidRPr="00143BA8">
        <w:rPr>
          <w:rFonts w:ascii="Arial" w:eastAsiaTheme="minorHAnsi" w:hAnsi="Arial" w:cs="Arial"/>
          <w:b w:val="0"/>
          <w:color w:val="auto"/>
          <w:sz w:val="22"/>
          <w:szCs w:val="22"/>
        </w:rPr>
        <w:t>(please include postcode)</w:t>
      </w:r>
    </w:p>
    <w:p w14:paraId="153F2991" w14:textId="77777777" w:rsidR="00DD69C0" w:rsidRPr="00DD69C0" w:rsidRDefault="00DD69C0" w:rsidP="00DD69C0">
      <w:pPr>
        <w:pStyle w:val="Labels"/>
        <w:rPr>
          <w:rFonts w:ascii="Arial" w:hAnsi="Arial" w:cs="Arial"/>
          <w:i/>
          <w:iCs/>
        </w:rPr>
      </w:pPr>
    </w:p>
    <w:tbl>
      <w:tblPr>
        <w:tblW w:w="10915" w:type="dxa"/>
        <w:tblLook w:val="0600" w:firstRow="0" w:lastRow="0" w:firstColumn="0" w:lastColumn="0" w:noHBand="1" w:noVBand="1"/>
      </w:tblPr>
      <w:tblGrid>
        <w:gridCol w:w="10915"/>
      </w:tblGrid>
      <w:tr w:rsidR="00DD69C0" w:rsidRPr="008E125D" w14:paraId="4D93499A" w14:textId="77777777" w:rsidTr="00DD69C0">
        <w:trPr>
          <w:trHeight w:val="425"/>
        </w:trPr>
        <w:tc>
          <w:tcPr>
            <w:tcW w:w="10915" w:type="dxa"/>
            <w:shd w:val="clear" w:color="auto" w:fill="FFFFFF" w:themeFill="background1"/>
          </w:tcPr>
          <w:p w14:paraId="2CDDD7CC" w14:textId="77777777" w:rsidR="00DD69C0" w:rsidRDefault="00DD69C0" w:rsidP="00383112">
            <w:pPr>
              <w:spacing w:after="0" w:line="240" w:lineRule="auto"/>
              <w:rPr>
                <w:rFonts w:ascii="Arial" w:hAnsi="Arial" w:cs="Arial"/>
              </w:rPr>
            </w:pPr>
          </w:p>
          <w:p w14:paraId="38FCC0C3" w14:textId="77777777" w:rsidR="00E869E2" w:rsidRDefault="00E869E2" w:rsidP="00383112">
            <w:pPr>
              <w:spacing w:after="0" w:line="240" w:lineRule="auto"/>
              <w:rPr>
                <w:rFonts w:ascii="Arial" w:hAnsi="Arial" w:cs="Arial"/>
              </w:rPr>
            </w:pPr>
          </w:p>
          <w:p w14:paraId="5F10C34F" w14:textId="77777777" w:rsidR="00DD69C0" w:rsidRDefault="00DD69C0" w:rsidP="00383112">
            <w:pPr>
              <w:spacing w:after="0" w:line="240" w:lineRule="auto"/>
              <w:rPr>
                <w:rFonts w:ascii="Arial" w:hAnsi="Arial" w:cs="Arial"/>
              </w:rPr>
            </w:pPr>
          </w:p>
          <w:p w14:paraId="33AB4C1A" w14:textId="5F28D0EA" w:rsidR="00DD69C0" w:rsidRPr="008E125D" w:rsidRDefault="00DD69C0" w:rsidP="003831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053E89" w14:textId="77777777" w:rsidR="00DD69C0" w:rsidRDefault="00DD69C0" w:rsidP="00BA0F07">
      <w:pPr>
        <w:rPr>
          <w:rFonts w:ascii="Arial" w:hAnsi="Arial" w:cs="Arial"/>
        </w:rPr>
      </w:pPr>
    </w:p>
    <w:p w14:paraId="19C99FC0" w14:textId="575DB946" w:rsidR="00E869E2" w:rsidRDefault="00E869E2" w:rsidP="00BA0F07">
      <w:pPr>
        <w:rPr>
          <w:rFonts w:ascii="Arial" w:hAnsi="Arial" w:cs="Arial"/>
        </w:rPr>
      </w:pPr>
      <w:r w:rsidRPr="00E869E2">
        <w:rPr>
          <w:rFonts w:ascii="Arial" w:hAnsi="Arial" w:cs="Arial"/>
        </w:rPr>
        <w:t xml:space="preserve">Have you received an </w:t>
      </w:r>
      <w:r w:rsidR="00780200" w:rsidRPr="00E869E2">
        <w:rPr>
          <w:rFonts w:ascii="Arial" w:hAnsi="Arial" w:cs="Arial"/>
        </w:rPr>
        <w:t xml:space="preserve">empty property </w:t>
      </w:r>
      <w:r w:rsidRPr="00E869E2">
        <w:rPr>
          <w:rFonts w:ascii="Arial" w:hAnsi="Arial" w:cs="Arial"/>
        </w:rPr>
        <w:t>enquiry letter from South</w:t>
      </w:r>
      <w:r w:rsidR="00780200">
        <w:rPr>
          <w:rFonts w:ascii="Arial" w:hAnsi="Arial" w:cs="Arial"/>
        </w:rPr>
        <w:t xml:space="preserve"> Oxfordshire or</w:t>
      </w:r>
      <w:r w:rsidRPr="00E869E2">
        <w:rPr>
          <w:rFonts w:ascii="Arial" w:hAnsi="Arial" w:cs="Arial"/>
        </w:rPr>
        <w:t xml:space="preserve"> Vale</w:t>
      </w:r>
      <w:r w:rsidR="00780200">
        <w:rPr>
          <w:rFonts w:ascii="Arial" w:hAnsi="Arial" w:cs="Arial"/>
        </w:rPr>
        <w:t xml:space="preserve"> of White Horse</w:t>
      </w:r>
      <w:r w:rsidRPr="00E869E2">
        <w:rPr>
          <w:rFonts w:ascii="Arial" w:hAnsi="Arial" w:cs="Arial"/>
        </w:rPr>
        <w:t xml:space="preserve"> District Council</w:t>
      </w:r>
      <w:r w:rsidR="00EC1E06">
        <w:rPr>
          <w:rFonts w:ascii="Arial" w:hAnsi="Arial" w:cs="Arial"/>
        </w:rPr>
        <w:t>s</w:t>
      </w:r>
      <w:r w:rsidRPr="00E869E2">
        <w:rPr>
          <w:rFonts w:ascii="Arial" w:hAnsi="Arial" w:cs="Arial"/>
        </w:rPr>
        <w:t xml:space="preserve">? </w:t>
      </w:r>
    </w:p>
    <w:p w14:paraId="421A1485" w14:textId="488462A8" w:rsidR="00E869E2" w:rsidRDefault="00E869E2" w:rsidP="00BA0F07">
      <w:pPr>
        <w:rPr>
          <w:rFonts w:ascii="Arial" w:hAnsi="Arial" w:cs="Arial"/>
          <w:lang w:bidi="en-GB"/>
        </w:rPr>
      </w:pPr>
      <w:r>
        <w:rPr>
          <w:rFonts w:ascii="Arial" w:hAnsi="Arial" w:cs="Arial"/>
          <w:lang w:bidi="en-GB"/>
        </w:rPr>
        <w:t>Yes</w:t>
      </w:r>
      <w:r w:rsidRPr="006A072D">
        <w:rPr>
          <w:rFonts w:ascii="Arial" w:hAnsi="Arial" w:cs="Arial"/>
          <w:lang w:bidi="en-GB"/>
        </w:rPr>
        <w:t xml:space="preserve"> </w:t>
      </w:r>
      <w:r w:rsidRPr="00143BA8">
        <w:rPr>
          <w:rFonts w:ascii="Arial" w:hAnsi="Arial" w:cs="Arial"/>
          <w:lang w:bidi="en-GB"/>
        </w:rPr>
        <w:t xml:space="preserve"> </w:t>
      </w:r>
      <w:sdt>
        <w:sdtPr>
          <w:rPr>
            <w:rFonts w:ascii="Arial" w:hAnsi="Arial" w:cs="Arial"/>
          </w:rPr>
          <w:id w:val="-72868475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</w:rPr>
            <w:sym w:font="Wingdings" w:char="F0A8"/>
          </w:r>
        </w:sdtContent>
      </w:sdt>
      <w:r w:rsidRPr="00143BA8">
        <w:rPr>
          <w:rFonts w:ascii="Arial" w:hAnsi="Arial" w:cs="Arial"/>
          <w:lang w:bidi="en-GB"/>
        </w:rPr>
        <w:t xml:space="preserve">              </w:t>
      </w:r>
      <w:r>
        <w:rPr>
          <w:rFonts w:ascii="Arial" w:hAnsi="Arial" w:cs="Arial"/>
          <w:lang w:bidi="en-GB"/>
        </w:rPr>
        <w:tab/>
      </w:r>
      <w:r>
        <w:rPr>
          <w:rFonts w:ascii="Arial" w:hAnsi="Arial" w:cs="Arial"/>
          <w:lang w:bidi="en-GB"/>
        </w:rPr>
        <w:tab/>
        <w:t>No</w:t>
      </w:r>
      <w:r w:rsidRPr="006A072D">
        <w:rPr>
          <w:rFonts w:ascii="Arial" w:hAnsi="Arial" w:cs="Arial"/>
          <w:lang w:bidi="en-GB"/>
        </w:rPr>
        <w:t xml:space="preserve"> </w:t>
      </w:r>
      <w:r w:rsidRPr="00143BA8">
        <w:rPr>
          <w:rFonts w:ascii="Arial" w:hAnsi="Arial" w:cs="Arial"/>
          <w:lang w:bidi="en-GB"/>
        </w:rPr>
        <w:t xml:space="preserve"> </w:t>
      </w:r>
      <w:sdt>
        <w:sdtPr>
          <w:rPr>
            <w:rFonts w:ascii="Arial" w:hAnsi="Arial" w:cs="Arial"/>
          </w:rPr>
          <w:id w:val="-184407647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</w:rPr>
            <w:sym w:font="Wingdings" w:char="F0A8"/>
          </w:r>
        </w:sdtContent>
      </w:sdt>
      <w:r w:rsidRPr="00143BA8">
        <w:rPr>
          <w:rFonts w:ascii="Arial" w:hAnsi="Arial" w:cs="Arial"/>
          <w:lang w:bidi="en-GB"/>
        </w:rPr>
        <w:tab/>
      </w:r>
    </w:p>
    <w:p w14:paraId="78C4FA32" w14:textId="77777777" w:rsidR="00E869E2" w:rsidRDefault="00E869E2" w:rsidP="00E869E2">
      <w:pPr>
        <w:spacing w:after="0"/>
        <w:rPr>
          <w:rFonts w:ascii="Arial" w:hAnsi="Arial" w:cs="Arial"/>
        </w:rPr>
      </w:pPr>
    </w:p>
    <w:p w14:paraId="36A04444" w14:textId="5084267A" w:rsidR="00E869E2" w:rsidRDefault="00E869E2" w:rsidP="00E869E2">
      <w:pPr>
        <w:rPr>
          <w:rFonts w:ascii="Arial" w:hAnsi="Arial" w:cs="Arial"/>
        </w:rPr>
      </w:pPr>
      <w:r>
        <w:rPr>
          <w:rFonts w:ascii="Arial" w:hAnsi="Arial" w:cs="Arial"/>
        </w:rPr>
        <w:t>Do you own this property?</w:t>
      </w:r>
    </w:p>
    <w:p w14:paraId="3D67C1D7" w14:textId="4D267C4F" w:rsidR="00E869E2" w:rsidRDefault="00E869E2" w:rsidP="00393BD1">
      <w:pPr>
        <w:rPr>
          <w:rFonts w:ascii="Arial" w:hAnsi="Arial" w:cs="Arial"/>
        </w:rPr>
      </w:pPr>
      <w:r>
        <w:rPr>
          <w:rFonts w:ascii="Arial" w:hAnsi="Arial" w:cs="Arial"/>
          <w:lang w:bidi="en-GB"/>
        </w:rPr>
        <w:t>Yes</w:t>
      </w:r>
      <w:r w:rsidRPr="006A072D">
        <w:rPr>
          <w:rFonts w:ascii="Arial" w:hAnsi="Arial" w:cs="Arial"/>
          <w:lang w:bidi="en-GB"/>
        </w:rPr>
        <w:t xml:space="preserve"> </w:t>
      </w:r>
      <w:r w:rsidRPr="00143BA8">
        <w:rPr>
          <w:rFonts w:ascii="Arial" w:hAnsi="Arial" w:cs="Arial"/>
          <w:lang w:bidi="en-GB"/>
        </w:rPr>
        <w:t xml:space="preserve"> </w:t>
      </w:r>
      <w:sdt>
        <w:sdtPr>
          <w:rPr>
            <w:rFonts w:ascii="Arial" w:hAnsi="Arial" w:cs="Arial"/>
          </w:rPr>
          <w:id w:val="90133833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</w:rPr>
            <w:sym w:font="Wingdings" w:char="F0A8"/>
          </w:r>
        </w:sdtContent>
      </w:sdt>
      <w:r w:rsidRPr="00143BA8">
        <w:rPr>
          <w:rFonts w:ascii="Arial" w:hAnsi="Arial" w:cs="Arial"/>
          <w:lang w:bidi="en-GB"/>
        </w:rPr>
        <w:t xml:space="preserve">  </w:t>
      </w:r>
      <w:r w:rsidR="00D44ADC">
        <w:rPr>
          <w:rFonts w:ascii="Arial" w:hAnsi="Arial" w:cs="Arial"/>
          <w:lang w:bidi="en-GB"/>
        </w:rPr>
        <w:tab/>
      </w:r>
      <w:r w:rsidR="00D44ADC">
        <w:rPr>
          <w:rFonts w:ascii="Arial" w:hAnsi="Arial" w:cs="Arial"/>
          <w:lang w:bidi="en-GB"/>
        </w:rPr>
        <w:tab/>
      </w:r>
      <w:r>
        <w:rPr>
          <w:rFonts w:ascii="Arial" w:hAnsi="Arial" w:cs="Arial"/>
          <w:lang w:bidi="en-GB"/>
        </w:rPr>
        <w:tab/>
        <w:t>No</w:t>
      </w:r>
      <w:r w:rsidRPr="006A072D">
        <w:rPr>
          <w:rFonts w:ascii="Arial" w:hAnsi="Arial" w:cs="Arial"/>
          <w:lang w:bidi="en-GB"/>
        </w:rPr>
        <w:t xml:space="preserve"> </w:t>
      </w:r>
      <w:r w:rsidRPr="00143BA8">
        <w:rPr>
          <w:rFonts w:ascii="Arial" w:hAnsi="Arial" w:cs="Arial"/>
          <w:lang w:bidi="en-GB"/>
        </w:rPr>
        <w:t xml:space="preserve"> </w:t>
      </w:r>
      <w:sdt>
        <w:sdtPr>
          <w:rPr>
            <w:rFonts w:ascii="Arial" w:hAnsi="Arial" w:cs="Arial"/>
          </w:rPr>
          <w:id w:val="13939220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</w:rPr>
            <w:sym w:font="Wingdings" w:char="F0A8"/>
          </w:r>
        </w:sdtContent>
      </w:sdt>
      <w:r>
        <w:rPr>
          <w:rFonts w:ascii="Arial" w:hAnsi="Arial" w:cs="Arial"/>
          <w:lang w:bidi="en-GB"/>
        </w:rPr>
        <w:tab/>
      </w:r>
      <w:r>
        <w:rPr>
          <w:rFonts w:ascii="Arial" w:hAnsi="Arial" w:cs="Arial"/>
          <w:lang w:bidi="en-GB"/>
        </w:rPr>
        <w:tab/>
      </w:r>
      <w:r w:rsidR="00D44ADC">
        <w:rPr>
          <w:rFonts w:ascii="Arial" w:hAnsi="Arial" w:cs="Arial"/>
          <w:lang w:bidi="en-GB"/>
        </w:rPr>
        <w:tab/>
      </w:r>
      <w:r>
        <w:rPr>
          <w:rFonts w:ascii="Arial" w:hAnsi="Arial" w:cs="Arial"/>
          <w:lang w:bidi="en-GB"/>
        </w:rPr>
        <w:t>Executor</w:t>
      </w:r>
      <w:r w:rsidRPr="006A072D">
        <w:rPr>
          <w:rFonts w:ascii="Arial" w:hAnsi="Arial" w:cs="Arial"/>
          <w:lang w:bidi="en-GB"/>
        </w:rPr>
        <w:t xml:space="preserve"> </w:t>
      </w:r>
      <w:r w:rsidRPr="00143BA8">
        <w:rPr>
          <w:rFonts w:ascii="Arial" w:hAnsi="Arial" w:cs="Arial"/>
          <w:lang w:bidi="en-GB"/>
        </w:rPr>
        <w:t xml:space="preserve"> </w:t>
      </w:r>
      <w:sdt>
        <w:sdtPr>
          <w:rPr>
            <w:rFonts w:ascii="Arial" w:hAnsi="Arial" w:cs="Arial"/>
          </w:rPr>
          <w:id w:val="-16721736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</w:rPr>
            <w:sym w:font="Wingdings" w:char="F0A8"/>
          </w:r>
        </w:sdtContent>
      </w:sdt>
      <w:r w:rsidRPr="00143BA8">
        <w:rPr>
          <w:rFonts w:ascii="Arial" w:hAnsi="Arial" w:cs="Arial"/>
          <w:lang w:bidi="en-GB"/>
        </w:rPr>
        <w:tab/>
      </w:r>
      <w:r>
        <w:rPr>
          <w:rFonts w:ascii="Arial" w:hAnsi="Arial" w:cs="Arial"/>
          <w:lang w:bidi="en-GB"/>
        </w:rPr>
        <w:tab/>
      </w:r>
    </w:p>
    <w:p w14:paraId="5EE4D52C" w14:textId="77777777" w:rsidR="00E869E2" w:rsidRDefault="00E869E2" w:rsidP="00BA0F07">
      <w:pPr>
        <w:rPr>
          <w:rFonts w:ascii="Arial" w:hAnsi="Arial" w:cs="Arial"/>
        </w:rPr>
      </w:pPr>
    </w:p>
    <w:p w14:paraId="0198395A" w14:textId="2867C225" w:rsidR="00383112" w:rsidRPr="000900AE" w:rsidRDefault="00E869E2" w:rsidP="00143BA8">
      <w:pPr>
        <w:pStyle w:val="Heading1"/>
        <w:spacing w:after="160"/>
        <w:rPr>
          <w:rFonts w:ascii="Arial" w:hAnsi="Arial" w:cs="Arial"/>
        </w:rPr>
      </w:pPr>
      <w:r>
        <w:rPr>
          <w:rFonts w:ascii="Arial" w:hAnsi="Arial" w:cs="Arial"/>
        </w:rPr>
        <w:t>Your details: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268"/>
        <w:gridCol w:w="8522"/>
      </w:tblGrid>
      <w:tr w:rsidR="00383112" w:rsidRPr="008E125D" w14:paraId="22006F54" w14:textId="77777777" w:rsidTr="00DD69C0">
        <w:trPr>
          <w:trHeight w:val="125"/>
        </w:trPr>
        <w:tc>
          <w:tcPr>
            <w:tcW w:w="2268" w:type="dxa"/>
          </w:tcPr>
          <w:p w14:paraId="5EAC5D3A" w14:textId="2BCE52B5" w:rsidR="00383112" w:rsidRPr="008E125D" w:rsidRDefault="00DD69C0" w:rsidP="00875523">
            <w:pPr>
              <w:pStyle w:val="Labels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  <w:r w:rsidR="001D1826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8522" w:type="dxa"/>
            <w:shd w:val="clear" w:color="auto" w:fill="FFFFFF" w:themeFill="background1"/>
          </w:tcPr>
          <w:p w14:paraId="15817209" w14:textId="77777777" w:rsidR="00383112" w:rsidRPr="008E125D" w:rsidRDefault="00383112" w:rsidP="00875523">
            <w:pPr>
              <w:rPr>
                <w:rFonts w:ascii="Arial" w:hAnsi="Arial" w:cs="Arial"/>
              </w:rPr>
            </w:pPr>
          </w:p>
        </w:tc>
      </w:tr>
    </w:tbl>
    <w:p w14:paraId="2FD021C5" w14:textId="77777777" w:rsidR="00383112" w:rsidRDefault="00383112" w:rsidP="00DD69C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68"/>
        <w:gridCol w:w="8522"/>
      </w:tblGrid>
      <w:tr w:rsidR="00383112" w:rsidRPr="008E125D" w14:paraId="2D057363" w14:textId="77777777" w:rsidTr="00DD69C0">
        <w:trPr>
          <w:trHeight w:val="125"/>
        </w:trPr>
        <w:tc>
          <w:tcPr>
            <w:tcW w:w="2268" w:type="dxa"/>
          </w:tcPr>
          <w:p w14:paraId="03DD1B6D" w14:textId="1320B546" w:rsidR="00383112" w:rsidRPr="008E125D" w:rsidRDefault="00DD69C0" w:rsidP="00875523">
            <w:pPr>
              <w:pStyle w:val="Labels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Telephone </w:t>
            </w:r>
            <w:r w:rsidR="000900A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umber</w:t>
            </w:r>
            <w:r w:rsidR="001D1826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8522" w:type="dxa"/>
            <w:shd w:val="clear" w:color="auto" w:fill="FFFFFF" w:themeFill="background1"/>
          </w:tcPr>
          <w:p w14:paraId="5471CE55" w14:textId="77777777" w:rsidR="00383112" w:rsidRPr="008E125D" w:rsidRDefault="00383112" w:rsidP="00875523">
            <w:pPr>
              <w:rPr>
                <w:rFonts w:ascii="Arial" w:hAnsi="Arial" w:cs="Arial"/>
              </w:rPr>
            </w:pPr>
          </w:p>
        </w:tc>
      </w:tr>
    </w:tbl>
    <w:p w14:paraId="2870A0FF" w14:textId="77777777" w:rsidR="00383112" w:rsidRDefault="00383112" w:rsidP="00DD69C0">
      <w:pPr>
        <w:spacing w:after="0"/>
        <w:rPr>
          <w:rFonts w:ascii="Arial" w:hAnsi="Arial" w:cs="Arial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68"/>
        <w:gridCol w:w="8522"/>
      </w:tblGrid>
      <w:tr w:rsidR="00383112" w:rsidRPr="008E125D" w14:paraId="722EC982" w14:textId="77777777" w:rsidTr="00DD69C0">
        <w:trPr>
          <w:trHeight w:val="125"/>
        </w:trPr>
        <w:tc>
          <w:tcPr>
            <w:tcW w:w="2268" w:type="dxa"/>
          </w:tcPr>
          <w:p w14:paraId="30297BDA" w14:textId="0ECD701A" w:rsidR="00383112" w:rsidRPr="008E125D" w:rsidRDefault="00DD69C0" w:rsidP="00875523">
            <w:pPr>
              <w:pStyle w:val="Labels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 address</w:t>
            </w:r>
            <w:r w:rsidR="001D1826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8522" w:type="dxa"/>
            <w:shd w:val="clear" w:color="auto" w:fill="FFFFFF" w:themeFill="background1"/>
          </w:tcPr>
          <w:p w14:paraId="4281372E" w14:textId="6D3A3C8E" w:rsidR="00383112" w:rsidRPr="008E125D" w:rsidRDefault="00383112" w:rsidP="00875523">
            <w:pPr>
              <w:rPr>
                <w:rFonts w:ascii="Arial" w:hAnsi="Arial" w:cs="Arial"/>
              </w:rPr>
            </w:pPr>
          </w:p>
        </w:tc>
      </w:tr>
    </w:tbl>
    <w:p w14:paraId="373782E7" w14:textId="77777777" w:rsidR="00E869E2" w:rsidRDefault="00E869E2" w:rsidP="00E869E2">
      <w:pPr>
        <w:pStyle w:val="Heading1"/>
        <w:spacing w:before="0" w:line="240" w:lineRule="auto"/>
        <w:rPr>
          <w:rFonts w:ascii="Arial" w:hAnsi="Arial" w:cs="Arial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68"/>
        <w:gridCol w:w="8522"/>
      </w:tblGrid>
      <w:tr w:rsidR="00E869E2" w:rsidRPr="008E125D" w14:paraId="5BE4FC42" w14:textId="77777777" w:rsidTr="00E869E2">
        <w:trPr>
          <w:trHeight w:val="804"/>
        </w:trPr>
        <w:tc>
          <w:tcPr>
            <w:tcW w:w="2268" w:type="dxa"/>
          </w:tcPr>
          <w:p w14:paraId="1941C216" w14:textId="77777777" w:rsidR="00E869E2" w:rsidRPr="008E125D" w:rsidRDefault="00E869E2" w:rsidP="00824A9F">
            <w:pPr>
              <w:pStyle w:val="Labels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address:</w:t>
            </w:r>
          </w:p>
        </w:tc>
        <w:tc>
          <w:tcPr>
            <w:tcW w:w="8522" w:type="dxa"/>
            <w:shd w:val="clear" w:color="auto" w:fill="FFFFFF" w:themeFill="background1"/>
          </w:tcPr>
          <w:p w14:paraId="34585323" w14:textId="77777777" w:rsidR="00E869E2" w:rsidRDefault="00E869E2" w:rsidP="00824A9F">
            <w:pPr>
              <w:rPr>
                <w:rFonts w:ascii="Arial" w:hAnsi="Arial" w:cs="Arial"/>
              </w:rPr>
            </w:pPr>
          </w:p>
          <w:p w14:paraId="3B7A3F8E" w14:textId="77777777" w:rsidR="00E869E2" w:rsidRPr="008E125D" w:rsidRDefault="00E869E2" w:rsidP="00824A9F">
            <w:pPr>
              <w:rPr>
                <w:rFonts w:ascii="Arial" w:hAnsi="Arial" w:cs="Arial"/>
              </w:rPr>
            </w:pPr>
          </w:p>
        </w:tc>
      </w:tr>
    </w:tbl>
    <w:p w14:paraId="70AF89AE" w14:textId="77777777" w:rsidR="00E869E2" w:rsidRDefault="00E869E2" w:rsidP="00E869E2"/>
    <w:p w14:paraId="63ACBD60" w14:textId="6A4ADD3F" w:rsidR="00E869E2" w:rsidRPr="00333D28" w:rsidRDefault="00E869E2" w:rsidP="00E869E2">
      <w:pPr>
        <w:rPr>
          <w:rFonts w:ascii="Arial" w:hAnsi="Arial" w:cs="Arial"/>
        </w:rPr>
      </w:pPr>
      <w:r w:rsidRPr="00333D28">
        <w:rPr>
          <w:rFonts w:ascii="Arial" w:hAnsi="Arial" w:cs="Arial"/>
        </w:rPr>
        <w:t xml:space="preserve">If you are completing this form on behalf of another person, please provide further details: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0773"/>
      </w:tblGrid>
      <w:tr w:rsidR="00E869E2" w:rsidRPr="008E125D" w14:paraId="289F922D" w14:textId="77777777" w:rsidTr="00E869E2">
        <w:trPr>
          <w:trHeight w:val="416"/>
        </w:trPr>
        <w:tc>
          <w:tcPr>
            <w:tcW w:w="10773" w:type="dxa"/>
            <w:shd w:val="clear" w:color="auto" w:fill="FFFFFF" w:themeFill="background1"/>
          </w:tcPr>
          <w:p w14:paraId="78279B44" w14:textId="77777777" w:rsidR="00E869E2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7C8707" w14:textId="77777777" w:rsidR="00E869E2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54CCD2" w14:textId="77777777" w:rsidR="00E869E2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3B6AE1" w14:textId="77777777" w:rsidR="00C17C1F" w:rsidRDefault="00C17C1F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6C92BED" w14:textId="77777777" w:rsidR="00C17C1F" w:rsidRDefault="00C17C1F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424D63" w14:textId="77777777" w:rsidR="00E869E2" w:rsidRPr="008E125D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77679A6" w14:textId="77777777" w:rsidR="00C17C1F" w:rsidRDefault="00C17C1F" w:rsidP="00393BD1">
      <w:pPr>
        <w:pStyle w:val="Heading1"/>
        <w:spacing w:before="480"/>
        <w:rPr>
          <w:rFonts w:ascii="Arial" w:hAnsi="Arial" w:cs="Arial"/>
        </w:rPr>
      </w:pPr>
    </w:p>
    <w:p w14:paraId="5C60C8BE" w14:textId="77777777" w:rsidR="00C17C1F" w:rsidRDefault="00C17C1F" w:rsidP="00393BD1">
      <w:pPr>
        <w:pStyle w:val="Heading1"/>
        <w:spacing w:before="480"/>
        <w:rPr>
          <w:rFonts w:ascii="Arial" w:hAnsi="Arial" w:cs="Arial"/>
        </w:rPr>
      </w:pPr>
    </w:p>
    <w:p w14:paraId="262F63BC" w14:textId="5725B36A" w:rsidR="00C7742E" w:rsidRPr="000900AE" w:rsidRDefault="00DD69C0" w:rsidP="00393BD1">
      <w:pPr>
        <w:pStyle w:val="Heading1"/>
        <w:spacing w:before="480"/>
        <w:rPr>
          <w:rFonts w:ascii="Arial" w:hAnsi="Arial" w:cs="Arial"/>
        </w:rPr>
      </w:pPr>
      <w:r w:rsidRPr="000900AE">
        <w:rPr>
          <w:rFonts w:ascii="Arial" w:hAnsi="Arial" w:cs="Arial"/>
        </w:rPr>
        <w:t>Property</w:t>
      </w:r>
      <w:r w:rsidR="00661422">
        <w:rPr>
          <w:rFonts w:ascii="Arial" w:hAnsi="Arial" w:cs="Arial"/>
        </w:rPr>
        <w:t xml:space="preserve"> Details</w:t>
      </w:r>
      <w:r w:rsidRPr="000900AE">
        <w:rPr>
          <w:rFonts w:ascii="Arial" w:hAnsi="Arial" w:cs="Arial"/>
        </w:rPr>
        <w:t xml:space="preserve">: </w:t>
      </w:r>
    </w:p>
    <w:p w14:paraId="3CD7F27C" w14:textId="77777777" w:rsidR="00143BA8" w:rsidRDefault="00143BA8" w:rsidP="00DD69C0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1B1103A3" w14:textId="1C8BE506" w:rsidR="00DD69C0" w:rsidRPr="006A072D" w:rsidRDefault="00E869E2" w:rsidP="00DD69C0">
      <w:pPr>
        <w:pStyle w:val="Labels"/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sz w:val="22"/>
        </w:rPr>
        <w:t>If you no longer own the property, w</w:t>
      </w:r>
      <w:r w:rsidRPr="00E869E2">
        <w:rPr>
          <w:rFonts w:ascii="Arial" w:hAnsi="Arial" w:cs="Arial"/>
          <w:b/>
          <w:bCs/>
          <w:sz w:val="22"/>
        </w:rPr>
        <w:t xml:space="preserve">hat is the status of the property: </w:t>
      </w:r>
      <w:r w:rsidR="006A072D" w:rsidRPr="006A072D">
        <w:rPr>
          <w:rFonts w:ascii="Arial" w:hAnsi="Arial" w:cs="Arial"/>
          <w:i/>
          <w:iCs/>
          <w:sz w:val="22"/>
        </w:rPr>
        <w:t xml:space="preserve">(please </w:t>
      </w:r>
      <w:r w:rsidR="00D44ADC">
        <w:rPr>
          <w:rFonts w:ascii="Arial" w:hAnsi="Arial" w:cs="Arial"/>
          <w:i/>
          <w:iCs/>
          <w:sz w:val="22"/>
        </w:rPr>
        <w:t>select</w:t>
      </w:r>
      <w:r>
        <w:rPr>
          <w:rFonts w:ascii="Arial" w:hAnsi="Arial" w:cs="Arial"/>
          <w:i/>
          <w:iCs/>
          <w:sz w:val="22"/>
        </w:rPr>
        <w:t xml:space="preserve"> – no further questions need to be completed</w:t>
      </w:r>
      <w:r w:rsidR="006A072D" w:rsidRPr="006A072D">
        <w:rPr>
          <w:rFonts w:ascii="Arial" w:hAnsi="Arial" w:cs="Arial"/>
          <w:i/>
          <w:iCs/>
          <w:sz w:val="22"/>
        </w:rPr>
        <w:t>)</w:t>
      </w:r>
    </w:p>
    <w:p w14:paraId="1CD62142" w14:textId="77777777" w:rsidR="00DD69C0" w:rsidRDefault="00DD69C0" w:rsidP="00DD69C0">
      <w:pPr>
        <w:pStyle w:val="Labels"/>
        <w:jc w:val="both"/>
        <w:rPr>
          <w:rFonts w:ascii="Arial" w:hAnsi="Arial" w:cs="Arial"/>
          <w:sz w:val="22"/>
        </w:rPr>
      </w:pPr>
    </w:p>
    <w:p w14:paraId="6A9D5F34" w14:textId="2D84EAFD" w:rsidR="006A072D" w:rsidRDefault="00E869E2" w:rsidP="00E869E2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I have sold the property</w:t>
      </w:r>
      <w:r w:rsidR="00DD69C0"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4823687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D69C0"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="00143BA8" w:rsidRPr="00143BA8">
        <w:rPr>
          <w:rFonts w:ascii="Arial" w:hAnsi="Arial" w:cs="Arial"/>
          <w:sz w:val="22"/>
          <w:szCs w:val="22"/>
          <w:lang w:bidi="en-GB"/>
        </w:rPr>
        <w:t xml:space="preserve">      </w:t>
      </w:r>
    </w:p>
    <w:p w14:paraId="31B64302" w14:textId="407879E1" w:rsidR="00143BA8" w:rsidRPr="00143BA8" w:rsidRDefault="00E869E2" w:rsidP="006A072D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 w:rsidRPr="00E869E2">
        <w:rPr>
          <w:rFonts w:ascii="Arial" w:hAnsi="Arial" w:cs="Arial"/>
          <w:sz w:val="22"/>
          <w:szCs w:val="22"/>
          <w:lang w:bidi="en-GB"/>
        </w:rPr>
        <w:t>Please provide details of new occupier and date sale completed</w:t>
      </w:r>
      <w:r>
        <w:rPr>
          <w:rFonts w:ascii="Arial" w:hAnsi="Arial" w:cs="Arial"/>
          <w:sz w:val="22"/>
          <w:szCs w:val="22"/>
          <w:lang w:bidi="en-GB"/>
        </w:rPr>
        <w:t>:</w:t>
      </w:r>
      <w:r w:rsidR="00143BA8" w:rsidRPr="00143BA8">
        <w:rPr>
          <w:rFonts w:ascii="Arial" w:hAnsi="Arial" w:cs="Arial"/>
          <w:sz w:val="22"/>
          <w:szCs w:val="22"/>
          <w:lang w:bidi="en-GB"/>
        </w:rPr>
        <w:tab/>
      </w:r>
      <w:r w:rsidR="00143BA8"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7E764A" w:rsidRPr="008E125D" w14:paraId="4E56328F" w14:textId="77777777" w:rsidTr="006A072D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120B813E" w14:textId="7CE0DBB0" w:rsidR="007E764A" w:rsidRDefault="007E764A" w:rsidP="00A3731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EF49611" w14:textId="77777777" w:rsidR="007E764A" w:rsidRDefault="007E764A" w:rsidP="00A3731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D3CC6C" w14:textId="05DD3BC5" w:rsidR="007E764A" w:rsidRPr="008E125D" w:rsidRDefault="007E764A" w:rsidP="00A3731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BE134CA" w14:textId="3010CA45" w:rsidR="00110610" w:rsidRDefault="00110610" w:rsidP="00E63628">
      <w:pPr>
        <w:rPr>
          <w:rFonts w:ascii="Arial" w:hAnsi="Arial" w:cs="Arial"/>
        </w:rPr>
      </w:pPr>
    </w:p>
    <w:p w14:paraId="4FBB74B8" w14:textId="6855EF41" w:rsidR="00E869E2" w:rsidRDefault="00E869E2" w:rsidP="00E869E2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 w:rsidRPr="00E869E2">
        <w:rPr>
          <w:rFonts w:ascii="Arial" w:hAnsi="Arial" w:cs="Arial"/>
          <w:sz w:val="22"/>
          <w:szCs w:val="22"/>
          <w:lang w:bidi="en-GB"/>
        </w:rPr>
        <w:t>I am no longer responsible for this property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1571359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</w:t>
      </w:r>
    </w:p>
    <w:p w14:paraId="65798B83" w14:textId="13280632" w:rsidR="00E869E2" w:rsidRPr="00143BA8" w:rsidRDefault="00E869E2" w:rsidP="00E869E2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 w:rsidRPr="00E869E2">
        <w:rPr>
          <w:rFonts w:ascii="Arial" w:hAnsi="Arial" w:cs="Arial"/>
          <w:sz w:val="22"/>
          <w:szCs w:val="22"/>
          <w:lang w:bidi="en-GB"/>
        </w:rPr>
        <w:t>Please provide details of new person that is responsible for property</w:t>
      </w:r>
      <w:r>
        <w:rPr>
          <w:rFonts w:ascii="Arial" w:hAnsi="Arial" w:cs="Arial"/>
          <w:sz w:val="22"/>
          <w:szCs w:val="22"/>
          <w:lang w:bidi="en-GB"/>
        </w:rPr>
        <w:t>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E869E2" w:rsidRPr="008E125D" w14:paraId="6DCFE11C" w14:textId="77777777" w:rsidTr="00824A9F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02EA042C" w14:textId="77777777" w:rsidR="00E869E2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AECED2" w14:textId="77777777" w:rsidR="00E869E2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412907" w14:textId="77777777" w:rsidR="00E869E2" w:rsidRPr="008E125D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D468FD0" w14:textId="77777777" w:rsidR="00E869E2" w:rsidRDefault="00E869E2" w:rsidP="00E869E2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48599F51" w14:textId="6E080F61" w:rsidR="00E869E2" w:rsidRDefault="00E869E2" w:rsidP="00E869E2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 w:rsidRPr="00E869E2">
        <w:rPr>
          <w:rFonts w:ascii="Arial" w:hAnsi="Arial" w:cs="Arial"/>
          <w:sz w:val="22"/>
          <w:szCs w:val="22"/>
          <w:lang w:bidi="en-GB"/>
        </w:rPr>
        <w:t>The property is now occupied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421637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</w:t>
      </w:r>
    </w:p>
    <w:p w14:paraId="3141C0B7" w14:textId="68B6069A" w:rsidR="00E869E2" w:rsidRPr="00143BA8" w:rsidRDefault="00E869E2" w:rsidP="00E869E2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 w:rsidRPr="00E869E2">
        <w:rPr>
          <w:rFonts w:ascii="Arial" w:hAnsi="Arial" w:cs="Arial"/>
          <w:sz w:val="22"/>
          <w:szCs w:val="22"/>
          <w:lang w:bidi="en-GB"/>
        </w:rPr>
        <w:t>Please provide details of new occupier and the date occupancy commenced</w:t>
      </w:r>
      <w:r>
        <w:rPr>
          <w:rFonts w:ascii="Arial" w:hAnsi="Arial" w:cs="Arial"/>
          <w:sz w:val="22"/>
          <w:szCs w:val="22"/>
          <w:lang w:bidi="en-GB"/>
        </w:rPr>
        <w:t>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E869E2" w:rsidRPr="008E125D" w14:paraId="7DA2AE6D" w14:textId="77777777" w:rsidTr="00824A9F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428B0199" w14:textId="77777777" w:rsidR="00E869E2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C9319B" w14:textId="77777777" w:rsidR="00E869E2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80FE25" w14:textId="77777777" w:rsidR="00E869E2" w:rsidRPr="008E125D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EDFE44" w14:textId="77777777" w:rsidR="00E869E2" w:rsidRDefault="00E869E2" w:rsidP="00E63628">
      <w:pPr>
        <w:rPr>
          <w:rFonts w:ascii="Arial" w:hAnsi="Arial" w:cs="Arial"/>
        </w:rPr>
      </w:pPr>
    </w:p>
    <w:p w14:paraId="45FC3AF9" w14:textId="5A653FDB" w:rsidR="00E869E2" w:rsidRDefault="00E869E2" w:rsidP="00E869E2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 w:rsidRPr="00E869E2">
        <w:rPr>
          <w:rFonts w:ascii="Arial" w:hAnsi="Arial" w:cs="Arial"/>
          <w:sz w:val="22"/>
          <w:szCs w:val="22"/>
          <w:lang w:bidi="en-GB"/>
        </w:rPr>
        <w:t>The property has been demolished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82716502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</w:t>
      </w:r>
    </w:p>
    <w:p w14:paraId="786F406A" w14:textId="14B4BE2F" w:rsidR="00E869E2" w:rsidRPr="00143BA8" w:rsidRDefault="00E869E2" w:rsidP="00E869E2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 w:rsidRPr="00E869E2">
        <w:rPr>
          <w:rFonts w:ascii="Arial" w:hAnsi="Arial" w:cs="Arial"/>
          <w:sz w:val="22"/>
          <w:szCs w:val="22"/>
          <w:lang w:bidi="en-GB"/>
        </w:rPr>
        <w:t xml:space="preserve">Please provide </w:t>
      </w:r>
      <w:r>
        <w:rPr>
          <w:rFonts w:ascii="Arial" w:hAnsi="Arial" w:cs="Arial"/>
          <w:sz w:val="22"/>
          <w:szCs w:val="22"/>
          <w:lang w:bidi="en-GB"/>
        </w:rPr>
        <w:t>further details including planning details: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E869E2" w:rsidRPr="008E125D" w14:paraId="5EBBCBEE" w14:textId="77777777" w:rsidTr="00824A9F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5F071A2B" w14:textId="77777777" w:rsidR="00E869E2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83C09C" w14:textId="77777777" w:rsidR="00E869E2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80E41C" w14:textId="77777777" w:rsidR="00E869E2" w:rsidRPr="008E125D" w:rsidRDefault="00E869E2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26B153D" w14:textId="77777777" w:rsidR="00E869E2" w:rsidRDefault="00E869E2" w:rsidP="00E63628">
      <w:pPr>
        <w:rPr>
          <w:rFonts w:ascii="Arial" w:hAnsi="Arial" w:cs="Arial"/>
        </w:rPr>
      </w:pPr>
    </w:p>
    <w:p w14:paraId="2D91700C" w14:textId="03CADD24" w:rsidR="00661422" w:rsidRPr="006A072D" w:rsidRDefault="00661422" w:rsidP="00661422">
      <w:pPr>
        <w:pStyle w:val="Labels"/>
        <w:jc w:val="both"/>
        <w:rPr>
          <w:rFonts w:ascii="Arial" w:hAnsi="Arial" w:cs="Arial"/>
          <w:b/>
          <w:bCs/>
          <w:i/>
          <w:iCs/>
          <w:sz w:val="22"/>
        </w:rPr>
      </w:pPr>
      <w:r w:rsidRPr="00143BA8">
        <w:rPr>
          <w:rFonts w:ascii="Arial" w:hAnsi="Arial" w:cs="Arial"/>
          <w:b/>
          <w:bCs/>
          <w:sz w:val="22"/>
        </w:rPr>
        <w:t>Type of property</w:t>
      </w:r>
      <w:r>
        <w:rPr>
          <w:rFonts w:ascii="Arial" w:hAnsi="Arial" w:cs="Arial"/>
          <w:b/>
          <w:bCs/>
          <w:sz w:val="22"/>
        </w:rPr>
        <w:t xml:space="preserve"> </w:t>
      </w:r>
      <w:r w:rsidRPr="006A072D">
        <w:rPr>
          <w:rFonts w:ascii="Arial" w:hAnsi="Arial" w:cs="Arial"/>
          <w:i/>
          <w:iCs/>
          <w:sz w:val="22"/>
        </w:rPr>
        <w:t xml:space="preserve">(please </w:t>
      </w:r>
      <w:r w:rsidR="00D44ADC">
        <w:rPr>
          <w:rFonts w:ascii="Arial" w:hAnsi="Arial" w:cs="Arial"/>
          <w:i/>
          <w:iCs/>
          <w:sz w:val="22"/>
        </w:rPr>
        <w:t>select</w:t>
      </w:r>
      <w:r w:rsidRPr="006A072D">
        <w:rPr>
          <w:rFonts w:ascii="Arial" w:hAnsi="Arial" w:cs="Arial"/>
          <w:i/>
          <w:iCs/>
          <w:sz w:val="22"/>
        </w:rPr>
        <w:t>)</w:t>
      </w:r>
    </w:p>
    <w:p w14:paraId="3F844E1B" w14:textId="77777777" w:rsidR="00661422" w:rsidRDefault="00661422" w:rsidP="00661422">
      <w:pPr>
        <w:pStyle w:val="Labels"/>
        <w:jc w:val="both"/>
        <w:rPr>
          <w:rFonts w:ascii="Arial" w:hAnsi="Arial" w:cs="Arial"/>
          <w:sz w:val="22"/>
        </w:rPr>
      </w:pPr>
    </w:p>
    <w:p w14:paraId="51B5422A" w14:textId="77777777" w:rsidR="00661422" w:rsidRPr="00143BA8" w:rsidRDefault="00661422" w:rsidP="00661422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Flat/Maisonette above a shop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6820974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  <w:t>Detached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4845771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31B835BA" w14:textId="77777777" w:rsidR="00661422" w:rsidRPr="00143BA8" w:rsidRDefault="00661422" w:rsidP="00661422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 xml:space="preserve">Flat/Maisonette </w:t>
      </w:r>
      <w:r w:rsidRPr="00143BA8">
        <w:rPr>
          <w:rFonts w:ascii="Arial" w:hAnsi="Arial" w:cs="Arial"/>
          <w:sz w:val="22"/>
          <w:szCs w:val="22"/>
          <w:u w:val="single"/>
          <w:lang w:bidi="en-GB"/>
        </w:rPr>
        <w:t>not</w:t>
      </w:r>
      <w:r>
        <w:rPr>
          <w:rFonts w:ascii="Arial" w:hAnsi="Arial" w:cs="Arial"/>
          <w:sz w:val="22"/>
          <w:szCs w:val="22"/>
          <w:lang w:bidi="en-GB"/>
        </w:rPr>
        <w:t xml:space="preserve"> above a shop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7764738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  <w:t>Semi-detached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7247108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02F1ECB4" w14:textId="77777777" w:rsidR="00661422" w:rsidRDefault="00661422" w:rsidP="00661422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Bungalow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5741786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Terrace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875053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1612577C" w14:textId="77777777" w:rsidR="00661422" w:rsidRDefault="00661422" w:rsidP="00661422">
      <w:pPr>
        <w:pStyle w:val="Rating"/>
        <w:spacing w:after="160"/>
        <w:rPr>
          <w:rFonts w:ascii="Arial" w:hAnsi="Arial" w:cs="Arial"/>
          <w:sz w:val="22"/>
          <w:szCs w:val="22"/>
          <w:lang w:bidi="en-GB"/>
        </w:rPr>
      </w:pPr>
    </w:p>
    <w:p w14:paraId="58B2FC53" w14:textId="77777777" w:rsidR="00661422" w:rsidRPr="00143BA8" w:rsidRDefault="00661422" w:rsidP="00661422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If other, please provide details below: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661422" w:rsidRPr="008E125D" w14:paraId="4E259E7C" w14:textId="77777777" w:rsidTr="00ED40E3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6586E98C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3BA8132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4FB0CC5" w14:textId="77777777" w:rsidR="00661422" w:rsidRPr="008E125D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43DC860" w14:textId="77777777" w:rsidR="00661422" w:rsidRDefault="00661422" w:rsidP="00661422">
      <w:pPr>
        <w:rPr>
          <w:rFonts w:ascii="Arial" w:hAnsi="Arial" w:cs="Arial"/>
        </w:rPr>
      </w:pPr>
    </w:p>
    <w:p w14:paraId="2E53B05D" w14:textId="77777777" w:rsidR="00661422" w:rsidRDefault="00661422" w:rsidP="00661422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619DF75F" w14:textId="77777777" w:rsidR="00661422" w:rsidRDefault="00661422" w:rsidP="00661422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086EA629" w14:textId="77777777" w:rsidR="00661422" w:rsidRDefault="00661422" w:rsidP="00661422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6894039C" w14:textId="77777777" w:rsidR="00661422" w:rsidRDefault="00661422" w:rsidP="00661422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213CCFBC" w14:textId="56F18E57" w:rsidR="00661422" w:rsidRPr="00143BA8" w:rsidRDefault="00661422" w:rsidP="00661422">
      <w:pPr>
        <w:pStyle w:val="Labels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Age of property:</w:t>
      </w:r>
      <w:r w:rsidR="00D44ADC" w:rsidRPr="00D44ADC">
        <w:rPr>
          <w:rFonts w:ascii="Arial" w:hAnsi="Arial" w:cs="Arial"/>
          <w:i/>
          <w:iCs/>
          <w:sz w:val="22"/>
        </w:rPr>
        <w:t xml:space="preserve"> </w:t>
      </w:r>
      <w:r w:rsidR="00D44ADC" w:rsidRPr="006A072D">
        <w:rPr>
          <w:rFonts w:ascii="Arial" w:hAnsi="Arial" w:cs="Arial"/>
          <w:i/>
          <w:iCs/>
          <w:sz w:val="22"/>
        </w:rPr>
        <w:t xml:space="preserve">(please </w:t>
      </w:r>
      <w:r w:rsidR="00D44ADC">
        <w:rPr>
          <w:rFonts w:ascii="Arial" w:hAnsi="Arial" w:cs="Arial"/>
          <w:i/>
          <w:iCs/>
          <w:sz w:val="22"/>
        </w:rPr>
        <w:t>select</w:t>
      </w:r>
      <w:r w:rsidR="00D44ADC" w:rsidRPr="006A072D">
        <w:rPr>
          <w:rFonts w:ascii="Arial" w:hAnsi="Arial" w:cs="Arial"/>
          <w:i/>
          <w:iCs/>
          <w:sz w:val="22"/>
        </w:rPr>
        <w:t>)</w:t>
      </w:r>
    </w:p>
    <w:p w14:paraId="34FA365D" w14:textId="77777777" w:rsidR="00661422" w:rsidRDefault="00661422" w:rsidP="00661422">
      <w:pPr>
        <w:pStyle w:val="Labels"/>
        <w:jc w:val="both"/>
        <w:rPr>
          <w:rFonts w:ascii="Arial" w:hAnsi="Arial" w:cs="Arial"/>
          <w:sz w:val="22"/>
        </w:rPr>
      </w:pPr>
    </w:p>
    <w:p w14:paraId="7E046A2B" w14:textId="77777777" w:rsidR="00661422" w:rsidRPr="00143BA8" w:rsidRDefault="00661422" w:rsidP="00661422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Pre 1920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612724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246A0B">
        <w:rPr>
          <w:rFonts w:ascii="Arial" w:hAnsi="Arial" w:cs="Arial"/>
          <w:sz w:val="22"/>
          <w:szCs w:val="22"/>
          <w:lang w:bidi="en-GB"/>
        </w:rPr>
        <w:t xml:space="preserve">1980 </w:t>
      </w:r>
      <w:r>
        <w:rPr>
          <w:rFonts w:ascii="Arial" w:hAnsi="Arial" w:cs="Arial"/>
          <w:sz w:val="22"/>
          <w:szCs w:val="22"/>
          <w:lang w:bidi="en-GB"/>
        </w:rPr>
        <w:t>–</w:t>
      </w:r>
      <w:r w:rsidRPr="00246A0B">
        <w:rPr>
          <w:rFonts w:ascii="Arial" w:hAnsi="Arial" w:cs="Arial"/>
          <w:sz w:val="22"/>
          <w:szCs w:val="22"/>
          <w:lang w:bidi="en-GB"/>
        </w:rPr>
        <w:t xml:space="preserve"> 2000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1390801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0A69F267" w14:textId="77777777" w:rsidR="00661422" w:rsidRPr="00143BA8" w:rsidRDefault="00661422" w:rsidP="00661422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 w:rsidRPr="00246A0B">
        <w:rPr>
          <w:rFonts w:ascii="Arial" w:hAnsi="Arial" w:cs="Arial"/>
          <w:sz w:val="22"/>
          <w:szCs w:val="22"/>
          <w:lang w:bidi="en-GB"/>
        </w:rPr>
        <w:t>1920 - 1945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40006563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246A0B">
        <w:rPr>
          <w:rFonts w:ascii="Arial" w:hAnsi="Arial" w:cs="Arial"/>
          <w:sz w:val="22"/>
          <w:szCs w:val="22"/>
          <w:lang w:bidi="en-GB"/>
        </w:rPr>
        <w:t>Post 2001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8693539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1D8519C9" w14:textId="77777777" w:rsidR="00661422" w:rsidRDefault="00661422" w:rsidP="00661422">
      <w:pPr>
        <w:pStyle w:val="Rating"/>
        <w:ind w:left="720"/>
        <w:rPr>
          <w:rFonts w:ascii="Arial" w:hAnsi="Arial" w:cs="Arial"/>
          <w:sz w:val="22"/>
          <w:szCs w:val="22"/>
        </w:rPr>
      </w:pPr>
      <w:r w:rsidRPr="00246A0B">
        <w:rPr>
          <w:rFonts w:ascii="Arial" w:hAnsi="Arial" w:cs="Arial"/>
          <w:sz w:val="22"/>
          <w:szCs w:val="22"/>
          <w:lang w:bidi="en-GB"/>
        </w:rPr>
        <w:t>1946-1979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5802619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Not sure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8078438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163AE89F" w14:textId="77777777" w:rsidR="00661422" w:rsidRDefault="00661422" w:rsidP="00661422">
      <w:pPr>
        <w:pStyle w:val="Rating"/>
        <w:rPr>
          <w:rFonts w:ascii="Arial" w:hAnsi="Arial" w:cs="Arial"/>
          <w:sz w:val="22"/>
          <w:szCs w:val="22"/>
        </w:rPr>
      </w:pPr>
    </w:p>
    <w:p w14:paraId="6CFAE2DE" w14:textId="77777777" w:rsidR="00661422" w:rsidRPr="00143BA8" w:rsidRDefault="00661422" w:rsidP="00661422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If other/not sure, please provide details below: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567" w:type="dxa"/>
        <w:tblLook w:val="0600" w:firstRow="0" w:lastRow="0" w:firstColumn="0" w:lastColumn="0" w:noHBand="1" w:noVBand="1"/>
      </w:tblPr>
      <w:tblGrid>
        <w:gridCol w:w="10206"/>
      </w:tblGrid>
      <w:tr w:rsidR="00661422" w:rsidRPr="008E125D" w14:paraId="0938550D" w14:textId="77777777" w:rsidTr="00ED40E3">
        <w:trPr>
          <w:trHeight w:val="416"/>
        </w:trPr>
        <w:tc>
          <w:tcPr>
            <w:tcW w:w="10206" w:type="dxa"/>
            <w:shd w:val="clear" w:color="auto" w:fill="FFFFFF" w:themeFill="background1"/>
          </w:tcPr>
          <w:p w14:paraId="6FDE46F2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54AC1F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45C04FD" w14:textId="77777777" w:rsidR="00661422" w:rsidRPr="008E125D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238001" w14:textId="77777777" w:rsidR="00661422" w:rsidRDefault="00661422" w:rsidP="00661422">
      <w:pPr>
        <w:pStyle w:val="Rating"/>
        <w:rPr>
          <w:rFonts w:ascii="Arial" w:hAnsi="Arial" w:cs="Arial"/>
          <w:sz w:val="22"/>
          <w:szCs w:val="22"/>
        </w:rPr>
      </w:pPr>
    </w:p>
    <w:p w14:paraId="1737E8B7" w14:textId="77777777" w:rsidR="00661422" w:rsidRDefault="00661422" w:rsidP="00661422">
      <w:pPr>
        <w:pStyle w:val="Labels"/>
        <w:jc w:val="both"/>
        <w:rPr>
          <w:rFonts w:ascii="Arial" w:hAnsi="Arial" w:cs="Arial"/>
          <w:b/>
          <w:bCs/>
          <w:sz w:val="22"/>
        </w:rPr>
      </w:pPr>
      <w:r w:rsidRPr="00246A0B">
        <w:rPr>
          <w:rFonts w:ascii="Arial" w:hAnsi="Arial" w:cs="Arial"/>
          <w:b/>
          <w:bCs/>
          <w:sz w:val="22"/>
        </w:rPr>
        <w:t>Excluding kitchens and bathrooms, how many rooms does the property have?</w:t>
      </w:r>
    </w:p>
    <w:p w14:paraId="56E77AB0" w14:textId="77777777" w:rsidR="00661422" w:rsidRDefault="00661422" w:rsidP="00661422">
      <w:pPr>
        <w:pStyle w:val="Labels"/>
        <w:jc w:val="both"/>
        <w:rPr>
          <w:rFonts w:ascii="Arial" w:hAnsi="Arial" w:cs="Arial"/>
          <w:b/>
          <w:bCs/>
          <w:sz w:val="22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0773"/>
      </w:tblGrid>
      <w:tr w:rsidR="00661422" w:rsidRPr="008E125D" w14:paraId="1846131E" w14:textId="77777777" w:rsidTr="00ED40E3">
        <w:trPr>
          <w:trHeight w:val="416"/>
        </w:trPr>
        <w:tc>
          <w:tcPr>
            <w:tcW w:w="10773" w:type="dxa"/>
            <w:shd w:val="clear" w:color="auto" w:fill="FFFFFF" w:themeFill="background1"/>
          </w:tcPr>
          <w:p w14:paraId="095A9359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2D375E6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5EFE14" w14:textId="77777777" w:rsidR="00661422" w:rsidRPr="008E125D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358352C" w14:textId="77777777" w:rsidR="00661422" w:rsidRDefault="00661422" w:rsidP="00661422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79FCB990" w14:textId="77777777" w:rsidR="00661422" w:rsidRDefault="00661422" w:rsidP="00661422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6F67CEAF" w14:textId="78751BBB" w:rsidR="00661422" w:rsidRPr="00143BA8" w:rsidRDefault="00661422" w:rsidP="00661422">
      <w:pPr>
        <w:pStyle w:val="Labels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Property </w:t>
      </w:r>
      <w:r w:rsidR="00E30CBD">
        <w:rPr>
          <w:rFonts w:ascii="Arial" w:hAnsi="Arial" w:cs="Arial"/>
          <w:b/>
          <w:bCs/>
          <w:sz w:val="22"/>
        </w:rPr>
        <w:t>condition</w:t>
      </w:r>
      <w:r>
        <w:rPr>
          <w:rFonts w:ascii="Arial" w:hAnsi="Arial" w:cs="Arial"/>
          <w:b/>
          <w:bCs/>
          <w:sz w:val="22"/>
        </w:rPr>
        <w:t xml:space="preserve">: </w:t>
      </w:r>
      <w:r w:rsidRPr="006A072D">
        <w:rPr>
          <w:rFonts w:ascii="Arial" w:hAnsi="Arial" w:cs="Arial"/>
          <w:i/>
          <w:iCs/>
          <w:sz w:val="22"/>
        </w:rPr>
        <w:t xml:space="preserve">(please </w:t>
      </w:r>
      <w:r w:rsidR="00D44ADC">
        <w:rPr>
          <w:rFonts w:ascii="Arial" w:hAnsi="Arial" w:cs="Arial"/>
          <w:i/>
          <w:iCs/>
          <w:sz w:val="22"/>
        </w:rPr>
        <w:t>select</w:t>
      </w:r>
      <w:r w:rsidRPr="006A072D">
        <w:rPr>
          <w:rFonts w:ascii="Arial" w:hAnsi="Arial" w:cs="Arial"/>
          <w:i/>
          <w:iCs/>
          <w:sz w:val="22"/>
        </w:rPr>
        <w:t>)</w:t>
      </w:r>
    </w:p>
    <w:p w14:paraId="7C70F5B3" w14:textId="77777777" w:rsidR="00661422" w:rsidRDefault="00661422" w:rsidP="00661422">
      <w:pPr>
        <w:pStyle w:val="Labels"/>
        <w:jc w:val="both"/>
        <w:rPr>
          <w:rFonts w:ascii="Arial" w:hAnsi="Arial" w:cs="Arial"/>
          <w:sz w:val="22"/>
        </w:rPr>
      </w:pPr>
    </w:p>
    <w:p w14:paraId="148EC40C" w14:textId="77777777" w:rsidR="00661422" w:rsidRPr="00143BA8" w:rsidRDefault="00661422" w:rsidP="00661422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Excellent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3704454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  <w:t>Poor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1128322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4403C91D" w14:textId="77777777" w:rsidR="00661422" w:rsidRPr="00143BA8" w:rsidRDefault="00661422" w:rsidP="00661422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Good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750971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  <w:t>Needs major work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3081067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604745AF" w14:textId="77777777" w:rsidR="00661422" w:rsidRDefault="00661422" w:rsidP="00661422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Fair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0950824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Not sure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443989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294936D9" w14:textId="77777777" w:rsidR="00661422" w:rsidRDefault="00661422" w:rsidP="00661422">
      <w:pPr>
        <w:pStyle w:val="Rating"/>
        <w:rPr>
          <w:rFonts w:ascii="Arial" w:hAnsi="Arial" w:cs="Arial"/>
          <w:sz w:val="22"/>
          <w:szCs w:val="22"/>
        </w:rPr>
      </w:pPr>
    </w:p>
    <w:p w14:paraId="78C9E85D" w14:textId="77777777" w:rsidR="00661422" w:rsidRPr="00143BA8" w:rsidRDefault="00661422" w:rsidP="00661422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If other/not sure, please provide details below: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567" w:type="dxa"/>
        <w:tblLook w:val="0600" w:firstRow="0" w:lastRow="0" w:firstColumn="0" w:lastColumn="0" w:noHBand="1" w:noVBand="1"/>
      </w:tblPr>
      <w:tblGrid>
        <w:gridCol w:w="10206"/>
      </w:tblGrid>
      <w:tr w:rsidR="00661422" w:rsidRPr="008E125D" w14:paraId="538383F4" w14:textId="77777777" w:rsidTr="00ED40E3">
        <w:trPr>
          <w:trHeight w:val="416"/>
        </w:trPr>
        <w:tc>
          <w:tcPr>
            <w:tcW w:w="10206" w:type="dxa"/>
            <w:shd w:val="clear" w:color="auto" w:fill="FFFFFF" w:themeFill="background1"/>
          </w:tcPr>
          <w:p w14:paraId="74E42733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45C9781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C0D3A0" w14:textId="77777777" w:rsidR="00C17C1F" w:rsidRPr="008E125D" w:rsidRDefault="00C17C1F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D50657B" w14:textId="33C0C3A4" w:rsidR="00661422" w:rsidRPr="000900AE" w:rsidRDefault="00661422" w:rsidP="00661422">
      <w:pPr>
        <w:pStyle w:val="Heading1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55121A">
        <w:rPr>
          <w:rFonts w:ascii="Arial" w:hAnsi="Arial" w:cs="Arial"/>
        </w:rPr>
        <w:t>interest in</w:t>
      </w:r>
      <w:r>
        <w:rPr>
          <w:rFonts w:ascii="Arial" w:hAnsi="Arial" w:cs="Arial"/>
        </w:rPr>
        <w:t xml:space="preserve"> the property:</w:t>
      </w:r>
    </w:p>
    <w:p w14:paraId="01D8F2A2" w14:textId="77777777" w:rsidR="00661422" w:rsidRDefault="00661422" w:rsidP="00393BD1">
      <w:pPr>
        <w:spacing w:after="0" w:line="240" w:lineRule="auto"/>
        <w:rPr>
          <w:rFonts w:ascii="Arial" w:hAnsi="Arial" w:cs="Arial"/>
          <w:b/>
          <w:bCs/>
        </w:rPr>
      </w:pPr>
    </w:p>
    <w:p w14:paraId="06FEB077" w14:textId="02DE87EA" w:rsidR="00393BD1" w:rsidRPr="00393BD1" w:rsidRDefault="00393BD1" w:rsidP="00393BD1">
      <w:pPr>
        <w:spacing w:after="0" w:line="240" w:lineRule="auto"/>
        <w:rPr>
          <w:rFonts w:ascii="Arial" w:hAnsi="Arial" w:cs="Arial"/>
          <w:b/>
          <w:bCs/>
        </w:rPr>
      </w:pPr>
      <w:r w:rsidRPr="00393BD1">
        <w:rPr>
          <w:rFonts w:ascii="Arial" w:hAnsi="Arial" w:cs="Arial"/>
          <w:b/>
          <w:bCs/>
        </w:rPr>
        <w:t xml:space="preserve">How/why did you acquire the property? </w:t>
      </w:r>
      <w:r w:rsidR="00D44ADC" w:rsidRPr="006A072D">
        <w:rPr>
          <w:rFonts w:ascii="Arial" w:hAnsi="Arial" w:cs="Arial"/>
          <w:i/>
          <w:iCs/>
        </w:rPr>
        <w:t xml:space="preserve">(please </w:t>
      </w:r>
      <w:r w:rsidR="00D44ADC">
        <w:rPr>
          <w:rFonts w:ascii="Arial" w:hAnsi="Arial" w:cs="Arial"/>
          <w:i/>
          <w:iCs/>
        </w:rPr>
        <w:t>select</w:t>
      </w:r>
      <w:r w:rsidR="00D44ADC" w:rsidRPr="006A072D">
        <w:rPr>
          <w:rFonts w:ascii="Arial" w:hAnsi="Arial" w:cs="Arial"/>
          <w:i/>
          <w:iCs/>
        </w:rPr>
        <w:t>)</w:t>
      </w:r>
    </w:p>
    <w:p w14:paraId="5F71E673" w14:textId="77777777" w:rsidR="00393BD1" w:rsidRDefault="00393BD1" w:rsidP="00393BD1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393BD1">
        <w:rPr>
          <w:rFonts w:ascii="Arial" w:hAnsi="Arial" w:cs="Arial"/>
          <w:sz w:val="22"/>
          <w:szCs w:val="22"/>
          <w:lang w:bidi="en-GB"/>
        </w:rPr>
        <w:t>To occupy as your main or primary residence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843478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591D7DEA" w14:textId="77777777" w:rsidR="00393BD1" w:rsidRDefault="00393BD1" w:rsidP="00393BD1">
      <w:pPr>
        <w:pStyle w:val="Rating"/>
        <w:ind w:left="1440"/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</w:pPr>
      <w:r w:rsidRPr="00393BD1"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  <w:t xml:space="preserve">Did you occupy the property as your main or primary residence? </w:t>
      </w:r>
    </w:p>
    <w:p w14:paraId="167EE384" w14:textId="1A28CD57" w:rsidR="00393BD1" w:rsidRDefault="00393BD1" w:rsidP="00393BD1">
      <w:pPr>
        <w:pStyle w:val="Rating"/>
        <w:ind w:left="288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Yes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703238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</w:t>
      </w:r>
      <w:r>
        <w:rPr>
          <w:rFonts w:ascii="Arial" w:hAnsi="Arial" w:cs="Arial"/>
          <w:sz w:val="22"/>
          <w:szCs w:val="22"/>
          <w:lang w:bidi="en-GB"/>
        </w:rPr>
        <w:tab/>
        <w:t>No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6889552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440100CC" w14:textId="77777777" w:rsidR="00393BD1" w:rsidRDefault="00393BD1" w:rsidP="00393BD1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1DD3FD30" w14:textId="6B5968D8" w:rsidR="00393BD1" w:rsidRDefault="00393BD1" w:rsidP="00393BD1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393BD1">
        <w:rPr>
          <w:rFonts w:ascii="Arial" w:hAnsi="Arial" w:cs="Arial"/>
          <w:sz w:val="22"/>
          <w:szCs w:val="22"/>
          <w:lang w:bidi="en-GB"/>
        </w:rPr>
        <w:t>To let it out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646483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68A4DC26" w14:textId="20899257" w:rsidR="00393BD1" w:rsidRDefault="00393BD1" w:rsidP="00393BD1">
      <w:pPr>
        <w:pStyle w:val="Rating"/>
        <w:ind w:left="1440"/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</w:pPr>
      <w:r w:rsidRPr="00393BD1"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  <w:t xml:space="preserve">Was the property occupied by tenants? </w:t>
      </w:r>
    </w:p>
    <w:p w14:paraId="179E831C" w14:textId="6F8828EB" w:rsidR="00393BD1" w:rsidRDefault="00393BD1" w:rsidP="00393BD1">
      <w:pPr>
        <w:pStyle w:val="Rating"/>
        <w:ind w:left="288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Yes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9665068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</w:t>
      </w:r>
      <w:r>
        <w:rPr>
          <w:rFonts w:ascii="Arial" w:hAnsi="Arial" w:cs="Arial"/>
          <w:sz w:val="22"/>
          <w:szCs w:val="22"/>
          <w:lang w:bidi="en-GB"/>
        </w:rPr>
        <w:tab/>
        <w:t>No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9295688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5D489B1A" w14:textId="77777777" w:rsidR="00393BD1" w:rsidRDefault="00393BD1" w:rsidP="00393BD1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0FFEA1A8" w14:textId="77777777" w:rsidR="00393BD1" w:rsidRDefault="00393BD1" w:rsidP="00393BD1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43C6608F" w14:textId="77777777" w:rsidR="00393BD1" w:rsidRDefault="00393BD1" w:rsidP="00393BD1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57EE9FC2" w14:textId="5A613798" w:rsidR="00393BD1" w:rsidRDefault="00393BD1" w:rsidP="00246A0B">
      <w:pPr>
        <w:pStyle w:val="Rating"/>
        <w:numPr>
          <w:ilvl w:val="0"/>
          <w:numId w:val="4"/>
        </w:numPr>
        <w:spacing w:before="480"/>
        <w:ind w:left="1077" w:hanging="357"/>
        <w:rPr>
          <w:rFonts w:ascii="Arial" w:hAnsi="Arial" w:cs="Arial"/>
          <w:sz w:val="22"/>
          <w:szCs w:val="22"/>
          <w:lang w:bidi="en-GB"/>
        </w:rPr>
      </w:pPr>
      <w:r w:rsidRPr="00393BD1">
        <w:rPr>
          <w:rFonts w:ascii="Arial" w:hAnsi="Arial" w:cs="Arial"/>
          <w:sz w:val="22"/>
          <w:szCs w:val="22"/>
          <w:lang w:bidi="en-GB"/>
        </w:rPr>
        <w:t>To occupy as a second home/holiday home on a regular basis incl</w:t>
      </w:r>
      <w:r>
        <w:rPr>
          <w:rFonts w:ascii="Arial" w:hAnsi="Arial" w:cs="Arial"/>
          <w:sz w:val="22"/>
          <w:szCs w:val="22"/>
          <w:lang w:bidi="en-GB"/>
        </w:rPr>
        <w:t>.</w:t>
      </w:r>
      <w:r w:rsidRPr="00393BD1">
        <w:rPr>
          <w:rFonts w:ascii="Arial" w:hAnsi="Arial" w:cs="Arial"/>
          <w:sz w:val="22"/>
          <w:szCs w:val="22"/>
          <w:lang w:bidi="en-GB"/>
        </w:rPr>
        <w:t xml:space="preserve"> as overnight accommodation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788692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7873B874" w14:textId="31C0A50B" w:rsidR="00393BD1" w:rsidRDefault="00393BD1" w:rsidP="00393BD1">
      <w:pPr>
        <w:pStyle w:val="Rating"/>
        <w:ind w:left="1440"/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</w:pPr>
      <w:r w:rsidRPr="00393BD1"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  <w:t xml:space="preserve">Is the property still used as a holiday home/second home on a regular basis including as overnight accommodation? </w:t>
      </w:r>
    </w:p>
    <w:p w14:paraId="0A783853" w14:textId="77777777" w:rsidR="00393BD1" w:rsidRDefault="00393BD1" w:rsidP="00393BD1">
      <w:pPr>
        <w:pStyle w:val="Rating"/>
        <w:ind w:left="288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Yes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1572724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</w:t>
      </w:r>
      <w:r>
        <w:rPr>
          <w:rFonts w:ascii="Arial" w:hAnsi="Arial" w:cs="Arial"/>
          <w:sz w:val="22"/>
          <w:szCs w:val="22"/>
          <w:lang w:bidi="en-GB"/>
        </w:rPr>
        <w:tab/>
        <w:t>No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4772393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1FA69277" w14:textId="77777777" w:rsidR="00393BD1" w:rsidRDefault="00393BD1" w:rsidP="00393BD1">
      <w:pPr>
        <w:pStyle w:val="Rating"/>
        <w:ind w:left="1080"/>
        <w:rPr>
          <w:rFonts w:ascii="Arial" w:hAnsi="Arial" w:cs="Arial"/>
          <w:sz w:val="22"/>
          <w:szCs w:val="22"/>
          <w:lang w:bidi="en-GB"/>
        </w:rPr>
      </w:pPr>
    </w:p>
    <w:p w14:paraId="4B071497" w14:textId="34D30D00" w:rsidR="00393BD1" w:rsidRDefault="00393BD1" w:rsidP="00393BD1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 xml:space="preserve">For family/friends to live in </w:t>
      </w:r>
      <w:sdt>
        <w:sdtPr>
          <w:rPr>
            <w:rFonts w:ascii="Arial" w:hAnsi="Arial" w:cs="Arial"/>
            <w:sz w:val="22"/>
            <w:szCs w:val="22"/>
          </w:rPr>
          <w:id w:val="7793797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7B53F2F6" w14:textId="5D489F76" w:rsidR="00393BD1" w:rsidRPr="00393BD1" w:rsidRDefault="00393BD1" w:rsidP="00246A0B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393BD1">
        <w:rPr>
          <w:rFonts w:ascii="Arial" w:hAnsi="Arial" w:cs="Arial"/>
          <w:sz w:val="22"/>
          <w:szCs w:val="22"/>
          <w:lang w:bidi="en-GB"/>
        </w:rPr>
        <w:t xml:space="preserve">As an investment </w:t>
      </w:r>
      <w:sdt>
        <w:sdtPr>
          <w:rPr>
            <w:rFonts w:ascii="Arial" w:hAnsi="Arial" w:cs="Arial"/>
            <w:sz w:val="22"/>
            <w:szCs w:val="22"/>
          </w:rPr>
          <w:id w:val="4847483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5E9CD25C" w14:textId="09CE9915" w:rsidR="00393BD1" w:rsidRPr="00393BD1" w:rsidRDefault="00393BD1" w:rsidP="00246A0B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393BD1">
        <w:rPr>
          <w:rFonts w:ascii="Arial" w:hAnsi="Arial" w:cs="Arial"/>
          <w:sz w:val="22"/>
          <w:szCs w:val="22"/>
          <w:lang w:bidi="en-GB"/>
        </w:rPr>
        <w:t xml:space="preserve">Inheritance/ gift </w:t>
      </w:r>
      <w:sdt>
        <w:sdtPr>
          <w:rPr>
            <w:rFonts w:ascii="Arial" w:hAnsi="Arial" w:cs="Arial"/>
            <w:sz w:val="22"/>
            <w:szCs w:val="22"/>
          </w:rPr>
          <w:id w:val="-19426847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413EEB2A" w14:textId="13AD3035" w:rsidR="00393BD1" w:rsidRPr="00393BD1" w:rsidRDefault="00393BD1" w:rsidP="00246A0B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393BD1">
        <w:rPr>
          <w:rFonts w:ascii="Arial" w:hAnsi="Arial" w:cs="Arial"/>
          <w:sz w:val="22"/>
          <w:szCs w:val="22"/>
          <w:lang w:bidi="en-GB"/>
        </w:rPr>
        <w:t xml:space="preserve">To manage it for someone else </w:t>
      </w:r>
      <w:sdt>
        <w:sdtPr>
          <w:rPr>
            <w:rFonts w:ascii="Arial" w:hAnsi="Arial" w:cs="Arial"/>
            <w:sz w:val="22"/>
            <w:szCs w:val="22"/>
          </w:rPr>
          <w:id w:val="-141516148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25D078A2" w14:textId="3EA2435A" w:rsidR="00393BD1" w:rsidRPr="00393BD1" w:rsidRDefault="00393BD1" w:rsidP="00246A0B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393BD1">
        <w:rPr>
          <w:rFonts w:ascii="Arial" w:hAnsi="Arial" w:cs="Arial"/>
          <w:sz w:val="22"/>
          <w:szCs w:val="22"/>
          <w:lang w:bidi="en-GB"/>
        </w:rPr>
        <w:t xml:space="preserve">Bought as part of a group of properties. </w:t>
      </w:r>
      <w:sdt>
        <w:sdtPr>
          <w:rPr>
            <w:rFonts w:ascii="Arial" w:hAnsi="Arial" w:cs="Arial"/>
            <w:sz w:val="22"/>
            <w:szCs w:val="22"/>
          </w:rPr>
          <w:id w:val="-33152944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42BCEF91" w14:textId="6BBE819A" w:rsidR="00393BD1" w:rsidRPr="00246A0B" w:rsidRDefault="00246A0B" w:rsidP="00246A0B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246A0B">
        <w:rPr>
          <w:rFonts w:ascii="Arial" w:hAnsi="Arial" w:cs="Arial"/>
          <w:sz w:val="22"/>
          <w:szCs w:val="22"/>
          <w:lang w:bidi="en-GB"/>
        </w:rPr>
        <w:t>If other, p</w:t>
      </w:r>
      <w:r w:rsidR="00393BD1" w:rsidRPr="00246A0B">
        <w:rPr>
          <w:rFonts w:ascii="Arial" w:hAnsi="Arial" w:cs="Arial"/>
          <w:sz w:val="22"/>
          <w:szCs w:val="22"/>
          <w:lang w:bidi="en-GB"/>
        </w:rPr>
        <w:t>lease provide further details</w:t>
      </w:r>
      <w:r w:rsidRPr="00246A0B">
        <w:rPr>
          <w:rFonts w:ascii="Arial" w:hAnsi="Arial" w:cs="Arial"/>
          <w:sz w:val="22"/>
          <w:szCs w:val="22"/>
          <w:lang w:bidi="en-GB"/>
        </w:rPr>
        <w:t>:</w:t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393BD1" w:rsidRPr="008E125D" w14:paraId="376E26DB" w14:textId="77777777" w:rsidTr="00824A9F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653F699C" w14:textId="77777777" w:rsidR="00393BD1" w:rsidRDefault="00393BD1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C38101" w14:textId="77777777" w:rsidR="00393BD1" w:rsidRDefault="00393BD1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338DC75" w14:textId="77777777" w:rsidR="00393BD1" w:rsidRPr="008E125D" w:rsidRDefault="00393BD1" w:rsidP="00824A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3F3FFAA" w14:textId="77777777" w:rsidR="006A072D" w:rsidRDefault="006A072D" w:rsidP="007E764A">
      <w:pPr>
        <w:pStyle w:val="Rating"/>
        <w:rPr>
          <w:rFonts w:ascii="Arial" w:hAnsi="Arial" w:cs="Arial"/>
          <w:sz w:val="22"/>
          <w:szCs w:val="22"/>
        </w:rPr>
      </w:pPr>
    </w:p>
    <w:p w14:paraId="21B6406B" w14:textId="1FD71678" w:rsidR="00246A0B" w:rsidRDefault="00246A0B" w:rsidP="00246A0B">
      <w:pPr>
        <w:pStyle w:val="Labels"/>
        <w:jc w:val="both"/>
        <w:rPr>
          <w:rFonts w:ascii="Arial" w:hAnsi="Arial" w:cs="Arial"/>
          <w:i/>
          <w:iCs/>
          <w:sz w:val="22"/>
        </w:rPr>
      </w:pPr>
      <w:r w:rsidRPr="006A072D">
        <w:rPr>
          <w:rFonts w:ascii="Arial" w:hAnsi="Arial" w:cs="Arial"/>
          <w:b/>
          <w:bCs/>
          <w:sz w:val="22"/>
        </w:rPr>
        <w:t xml:space="preserve">Length of time property has been empty: </w:t>
      </w:r>
      <w:bookmarkStart w:id="0" w:name="_Hlk187818430"/>
      <w:r w:rsidRPr="006A072D">
        <w:rPr>
          <w:rFonts w:ascii="Arial" w:hAnsi="Arial" w:cs="Arial"/>
          <w:i/>
          <w:iCs/>
          <w:sz w:val="22"/>
        </w:rPr>
        <w:t xml:space="preserve">(please </w:t>
      </w:r>
      <w:r w:rsidR="00D44ADC">
        <w:rPr>
          <w:rFonts w:ascii="Arial" w:hAnsi="Arial" w:cs="Arial"/>
          <w:i/>
          <w:iCs/>
          <w:sz w:val="22"/>
        </w:rPr>
        <w:t>select</w:t>
      </w:r>
      <w:r w:rsidRPr="006A072D">
        <w:rPr>
          <w:rFonts w:ascii="Arial" w:hAnsi="Arial" w:cs="Arial"/>
          <w:i/>
          <w:iCs/>
          <w:sz w:val="22"/>
        </w:rPr>
        <w:t>)</w:t>
      </w:r>
      <w:bookmarkEnd w:id="0"/>
    </w:p>
    <w:p w14:paraId="67D21F7C" w14:textId="77777777" w:rsidR="00246A0B" w:rsidRDefault="00246A0B" w:rsidP="00246A0B">
      <w:pPr>
        <w:pStyle w:val="Labels"/>
        <w:jc w:val="both"/>
        <w:rPr>
          <w:rFonts w:ascii="Arial" w:hAnsi="Arial" w:cs="Arial"/>
          <w:sz w:val="22"/>
        </w:rPr>
      </w:pPr>
    </w:p>
    <w:p w14:paraId="030ED75B" w14:textId="77777777" w:rsidR="00246A0B" w:rsidRPr="00143BA8" w:rsidRDefault="00246A0B" w:rsidP="00246A0B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Under 6 months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285936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6A072D">
        <w:rPr>
          <w:rFonts w:ascii="Arial" w:hAnsi="Arial" w:cs="Arial"/>
          <w:sz w:val="22"/>
          <w:szCs w:val="22"/>
          <w:lang w:bidi="en-GB"/>
        </w:rPr>
        <w:t xml:space="preserve">2 - 5 years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2837129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6B686279" w14:textId="77777777" w:rsidR="00246A0B" w:rsidRPr="00143BA8" w:rsidRDefault="00246A0B" w:rsidP="00246A0B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 w:rsidRPr="006A072D">
        <w:rPr>
          <w:rFonts w:ascii="Arial" w:hAnsi="Arial" w:cs="Arial"/>
          <w:sz w:val="22"/>
          <w:szCs w:val="22"/>
          <w:lang w:bidi="en-GB"/>
        </w:rPr>
        <w:t>6 months - 1 year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5000758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6A072D">
        <w:rPr>
          <w:rFonts w:ascii="Arial" w:hAnsi="Arial" w:cs="Arial"/>
          <w:sz w:val="22"/>
          <w:szCs w:val="22"/>
          <w:lang w:bidi="en-GB"/>
        </w:rPr>
        <w:t xml:space="preserve">6 - 10 years </w:t>
      </w:r>
      <w:sdt>
        <w:sdtPr>
          <w:rPr>
            <w:rFonts w:ascii="Arial" w:hAnsi="Arial" w:cs="Arial"/>
            <w:sz w:val="22"/>
            <w:szCs w:val="22"/>
          </w:rPr>
          <w:id w:val="-10900822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1E96A071" w14:textId="77777777" w:rsidR="00246A0B" w:rsidRDefault="00246A0B" w:rsidP="00246A0B">
      <w:pPr>
        <w:pStyle w:val="Rating"/>
        <w:ind w:left="720"/>
        <w:rPr>
          <w:rFonts w:ascii="Arial" w:hAnsi="Arial" w:cs="Arial"/>
          <w:sz w:val="22"/>
          <w:szCs w:val="22"/>
        </w:rPr>
      </w:pPr>
      <w:r w:rsidRPr="006A072D">
        <w:rPr>
          <w:rFonts w:ascii="Arial" w:hAnsi="Arial" w:cs="Arial"/>
          <w:sz w:val="22"/>
          <w:szCs w:val="22"/>
          <w:lang w:bidi="en-GB"/>
        </w:rPr>
        <w:t>1 - 2 years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843975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6A072D">
        <w:rPr>
          <w:rFonts w:ascii="Arial" w:hAnsi="Arial" w:cs="Arial"/>
          <w:sz w:val="22"/>
          <w:szCs w:val="22"/>
          <w:lang w:bidi="en-GB"/>
        </w:rPr>
        <w:t xml:space="preserve">More than 10 years </w:t>
      </w:r>
      <w:sdt>
        <w:sdtPr>
          <w:rPr>
            <w:rFonts w:ascii="Arial" w:hAnsi="Arial" w:cs="Arial"/>
            <w:sz w:val="22"/>
            <w:szCs w:val="22"/>
          </w:rPr>
          <w:id w:val="-94400380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1395C96C" w14:textId="77777777" w:rsidR="00246A0B" w:rsidRDefault="00246A0B" w:rsidP="00246A0B">
      <w:pPr>
        <w:pStyle w:val="Rating"/>
        <w:spacing w:after="160"/>
        <w:ind w:left="720"/>
        <w:rPr>
          <w:rFonts w:ascii="Arial" w:hAnsi="Arial" w:cs="Arial"/>
          <w:sz w:val="22"/>
          <w:szCs w:val="22"/>
          <w:lang w:bidi="en-GB"/>
        </w:rPr>
      </w:pPr>
    </w:p>
    <w:p w14:paraId="745CFAD0" w14:textId="77777777" w:rsidR="00246A0B" w:rsidRPr="00143BA8" w:rsidRDefault="00246A0B" w:rsidP="00246A0B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Please provide details below where relevant: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246A0B" w:rsidRPr="008E125D" w14:paraId="266515EB" w14:textId="77777777" w:rsidTr="00ED40E3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2E0F01D0" w14:textId="77777777" w:rsidR="00246A0B" w:rsidRDefault="00246A0B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D0CB5BA" w14:textId="77777777" w:rsidR="00246A0B" w:rsidRDefault="00246A0B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A4A544" w14:textId="77777777" w:rsidR="00246A0B" w:rsidRPr="008E125D" w:rsidRDefault="00246A0B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F06A7B9" w14:textId="77777777" w:rsidR="00246A0B" w:rsidRDefault="00246A0B" w:rsidP="00246A0B">
      <w:pPr>
        <w:rPr>
          <w:rFonts w:ascii="Arial" w:hAnsi="Arial" w:cs="Arial"/>
        </w:rPr>
      </w:pPr>
    </w:p>
    <w:p w14:paraId="34195A22" w14:textId="6724624F" w:rsidR="00661422" w:rsidRDefault="00661422" w:rsidP="00661422">
      <w:pPr>
        <w:pStyle w:val="Labels"/>
        <w:jc w:val="both"/>
        <w:rPr>
          <w:rFonts w:ascii="Arial" w:hAnsi="Arial" w:cs="Arial"/>
          <w:i/>
          <w:iCs/>
          <w:sz w:val="22"/>
        </w:rPr>
      </w:pPr>
      <w:r w:rsidRPr="00B06C0F">
        <w:rPr>
          <w:rFonts w:ascii="Arial" w:hAnsi="Arial" w:cs="Arial"/>
          <w:b/>
          <w:bCs/>
          <w:sz w:val="22"/>
        </w:rPr>
        <w:t>Does any of the following apply to the property?</w:t>
      </w:r>
      <w:r w:rsidRPr="006A072D">
        <w:rPr>
          <w:rFonts w:ascii="Arial" w:hAnsi="Arial" w:cs="Arial"/>
          <w:b/>
          <w:bCs/>
          <w:sz w:val="22"/>
        </w:rPr>
        <w:t xml:space="preserve">: </w:t>
      </w:r>
      <w:r w:rsidRPr="006A072D">
        <w:rPr>
          <w:rFonts w:ascii="Arial" w:hAnsi="Arial" w:cs="Arial"/>
          <w:i/>
          <w:iCs/>
          <w:sz w:val="22"/>
        </w:rPr>
        <w:t xml:space="preserve">(please </w:t>
      </w:r>
      <w:r w:rsidR="00D44ADC">
        <w:rPr>
          <w:rFonts w:ascii="Arial" w:hAnsi="Arial" w:cs="Arial"/>
          <w:i/>
          <w:iCs/>
          <w:sz w:val="22"/>
        </w:rPr>
        <w:t>select</w:t>
      </w:r>
      <w:r w:rsidRPr="006A072D">
        <w:rPr>
          <w:rFonts w:ascii="Arial" w:hAnsi="Arial" w:cs="Arial"/>
          <w:i/>
          <w:iCs/>
          <w:sz w:val="22"/>
        </w:rPr>
        <w:t>)</w:t>
      </w:r>
    </w:p>
    <w:p w14:paraId="4BA38F5C" w14:textId="77777777" w:rsidR="00661422" w:rsidRDefault="00661422" w:rsidP="00661422">
      <w:pPr>
        <w:pStyle w:val="Labels"/>
        <w:jc w:val="both"/>
        <w:rPr>
          <w:rFonts w:ascii="Arial" w:hAnsi="Arial" w:cs="Arial"/>
          <w:i/>
          <w:iCs/>
          <w:sz w:val="22"/>
        </w:rPr>
      </w:pPr>
    </w:p>
    <w:p w14:paraId="5CBFA16C" w14:textId="77777777" w:rsidR="00661422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>The relevant proprietor of the property died</w:t>
      </w:r>
      <w:r w:rsidRPr="00246A0B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090056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3EA0A6BE" w14:textId="77777777" w:rsidR="00661422" w:rsidRDefault="00661422" w:rsidP="00661422">
      <w:pPr>
        <w:pStyle w:val="Rating"/>
        <w:ind w:left="1080"/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>Has probate been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r w:rsidRPr="00B06C0F">
        <w:rPr>
          <w:rFonts w:ascii="Arial" w:hAnsi="Arial" w:cs="Arial"/>
          <w:sz w:val="22"/>
          <w:szCs w:val="22"/>
          <w:lang w:bidi="en-GB"/>
        </w:rPr>
        <w:t>applied for</w:t>
      </w:r>
      <w:r>
        <w:rPr>
          <w:rFonts w:ascii="Arial" w:hAnsi="Arial" w:cs="Arial"/>
          <w:sz w:val="22"/>
          <w:szCs w:val="22"/>
          <w:lang w:bidi="en-GB"/>
        </w:rPr>
        <w:t>?</w:t>
      </w:r>
    </w:p>
    <w:p w14:paraId="3429A030" w14:textId="77777777" w:rsidR="00661422" w:rsidRDefault="00661422" w:rsidP="00661422">
      <w:pPr>
        <w:pStyle w:val="Rating"/>
        <w:ind w:left="288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Yes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5882214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</w:t>
      </w:r>
      <w:r>
        <w:rPr>
          <w:rFonts w:ascii="Arial" w:hAnsi="Arial" w:cs="Arial"/>
          <w:sz w:val="22"/>
          <w:szCs w:val="22"/>
          <w:lang w:bidi="en-GB"/>
        </w:rPr>
        <w:tab/>
        <w:t>No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444441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63F3F90E" w14:textId="77777777" w:rsidR="00C17C1F" w:rsidRDefault="00C17C1F" w:rsidP="00C17C1F">
      <w:pPr>
        <w:pStyle w:val="Rating"/>
        <w:ind w:left="1080"/>
        <w:rPr>
          <w:rFonts w:ascii="Arial" w:hAnsi="Arial" w:cs="Arial"/>
          <w:sz w:val="22"/>
          <w:szCs w:val="22"/>
          <w:lang w:bidi="en-GB"/>
        </w:rPr>
      </w:pPr>
    </w:p>
    <w:p w14:paraId="3BF3311F" w14:textId="3C09EDC9" w:rsidR="00661422" w:rsidRPr="00B06C0F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>Left empty by someone who has moved to receive personal care in a hospital or nursing home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210459998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7BB04A60" w14:textId="77777777" w:rsidR="00661422" w:rsidRPr="00B06C0F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>Left empty by someone receiving personal care or administering care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203306671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35223618" w14:textId="77777777" w:rsidR="00661422" w:rsidRPr="00B06C0F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 xml:space="preserve">Left empty by a student resident elsewhere for the purposes of their studies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-133399134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7C81FBE0" w14:textId="77777777" w:rsidR="00661422" w:rsidRPr="00B06C0F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>You are a serving member of the armed forces and are absent from the dwelling as a result of this service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-10219361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0BBF14CD" w14:textId="77777777" w:rsidR="00C17C1F" w:rsidRDefault="00C17C1F" w:rsidP="00C17C1F">
      <w:pPr>
        <w:pStyle w:val="Rating"/>
        <w:ind w:left="1080"/>
        <w:rPr>
          <w:rFonts w:ascii="Arial" w:hAnsi="Arial" w:cs="Arial"/>
          <w:sz w:val="22"/>
          <w:szCs w:val="22"/>
          <w:lang w:bidi="en-GB"/>
        </w:rPr>
      </w:pPr>
    </w:p>
    <w:p w14:paraId="254FF02C" w14:textId="77777777" w:rsidR="00C17C1F" w:rsidRDefault="00C17C1F" w:rsidP="00C17C1F">
      <w:pPr>
        <w:pStyle w:val="Rating"/>
        <w:ind w:left="1080"/>
        <w:rPr>
          <w:rFonts w:ascii="Arial" w:hAnsi="Arial" w:cs="Arial"/>
          <w:sz w:val="22"/>
          <w:szCs w:val="22"/>
          <w:lang w:bidi="en-GB"/>
        </w:rPr>
      </w:pPr>
    </w:p>
    <w:p w14:paraId="30A3139B" w14:textId="77777777" w:rsidR="00C17C1F" w:rsidRDefault="00C17C1F" w:rsidP="00C17C1F">
      <w:pPr>
        <w:pStyle w:val="Rating"/>
        <w:ind w:left="1080"/>
        <w:rPr>
          <w:rFonts w:ascii="Arial" w:hAnsi="Arial" w:cs="Arial"/>
          <w:sz w:val="22"/>
          <w:szCs w:val="22"/>
          <w:lang w:bidi="en-GB"/>
        </w:rPr>
      </w:pPr>
    </w:p>
    <w:p w14:paraId="12FA80B5" w14:textId="77777777" w:rsidR="00C17C1F" w:rsidRDefault="00C17C1F" w:rsidP="00C17C1F">
      <w:pPr>
        <w:pStyle w:val="Rating"/>
        <w:ind w:left="1080"/>
        <w:rPr>
          <w:rFonts w:ascii="Arial" w:hAnsi="Arial" w:cs="Arial"/>
          <w:sz w:val="22"/>
          <w:szCs w:val="22"/>
          <w:lang w:bidi="en-GB"/>
        </w:rPr>
      </w:pPr>
    </w:p>
    <w:p w14:paraId="21A8B351" w14:textId="7B33F2E7" w:rsidR="00661422" w:rsidRPr="00B06C0F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>The property mortgaged and the mortgagees (lenders) have taken possession of the dwelling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-79652962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5FF3F67A" w14:textId="77777777" w:rsidR="00661422" w:rsidRPr="00B06C0F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 xml:space="preserve">The property prevented from being occupied as a result of a criminal investigation or proceedings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-19395154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2D438E2C" w14:textId="77777777" w:rsidR="00661422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>Occupation is forbidden by law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75879579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13B1FE63" w14:textId="77777777" w:rsidR="00661422" w:rsidRPr="00B06C0F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>Left empty by someone who has gone to jail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133958447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2E78CB9F" w14:textId="77777777" w:rsidR="00661422" w:rsidRPr="00B06C0F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>The property is usually occupied by someone employed by you in connection with his duties under the terms of his contract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113044253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6B285A51" w14:textId="77777777" w:rsidR="00661422" w:rsidRPr="00B06C0F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 xml:space="preserve">Waiting to be occupied by a minister of religion?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-69030288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3E88969E" w14:textId="77777777" w:rsidR="00661422" w:rsidRDefault="00661422" w:rsidP="00661422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06C0F">
        <w:rPr>
          <w:rFonts w:ascii="Arial" w:hAnsi="Arial" w:cs="Arial"/>
          <w:sz w:val="22"/>
          <w:szCs w:val="22"/>
          <w:lang w:bidi="en-GB"/>
        </w:rPr>
        <w:t xml:space="preserve">The property is subject to a court order freezing your property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5194452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1906F8E1" w14:textId="77777777" w:rsidR="00661422" w:rsidRDefault="00661422" w:rsidP="00661422">
      <w:pPr>
        <w:pStyle w:val="Rating"/>
        <w:rPr>
          <w:rFonts w:ascii="Arial" w:hAnsi="Arial" w:cs="Arial"/>
          <w:sz w:val="22"/>
          <w:szCs w:val="22"/>
          <w:lang w:bidi="en-GB"/>
        </w:rPr>
      </w:pPr>
    </w:p>
    <w:p w14:paraId="3B867C2C" w14:textId="77777777" w:rsidR="00661422" w:rsidRPr="00143BA8" w:rsidRDefault="00661422" w:rsidP="00661422">
      <w:pPr>
        <w:pStyle w:val="Rating"/>
        <w:spacing w:after="16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Please provide further details where relevant: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661422" w:rsidRPr="008E125D" w14:paraId="13417AEB" w14:textId="77777777" w:rsidTr="00ED40E3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315672CF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7F4C55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AA0509E" w14:textId="77777777" w:rsidR="00661422" w:rsidRPr="008E125D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1541B7" w14:textId="77777777" w:rsidR="00661422" w:rsidRDefault="00661422" w:rsidP="00661422">
      <w:pPr>
        <w:pStyle w:val="Rating"/>
        <w:rPr>
          <w:rFonts w:ascii="Arial" w:hAnsi="Arial" w:cs="Arial"/>
          <w:sz w:val="22"/>
          <w:szCs w:val="22"/>
          <w:lang w:bidi="en-GB"/>
        </w:rPr>
      </w:pPr>
    </w:p>
    <w:p w14:paraId="510FBF8F" w14:textId="74AB3FEE" w:rsidR="00246A0B" w:rsidRDefault="00246A0B" w:rsidP="00246A0B">
      <w:pPr>
        <w:pStyle w:val="Labels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bCs/>
          <w:sz w:val="22"/>
        </w:rPr>
        <w:t>Why is the property empty?</w:t>
      </w:r>
      <w:r w:rsidRPr="006A072D">
        <w:rPr>
          <w:rFonts w:ascii="Arial" w:hAnsi="Arial" w:cs="Arial"/>
          <w:b/>
          <w:bCs/>
          <w:sz w:val="22"/>
        </w:rPr>
        <w:t xml:space="preserve">: </w:t>
      </w:r>
      <w:r w:rsidRPr="006A072D">
        <w:rPr>
          <w:rFonts w:ascii="Arial" w:hAnsi="Arial" w:cs="Arial"/>
          <w:i/>
          <w:iCs/>
          <w:sz w:val="22"/>
        </w:rPr>
        <w:t xml:space="preserve">(please </w:t>
      </w:r>
      <w:r w:rsidR="00D44ADC">
        <w:rPr>
          <w:rFonts w:ascii="Arial" w:hAnsi="Arial" w:cs="Arial"/>
          <w:i/>
          <w:iCs/>
          <w:sz w:val="22"/>
        </w:rPr>
        <w:t>select</w:t>
      </w:r>
      <w:r w:rsidRPr="006A072D">
        <w:rPr>
          <w:rFonts w:ascii="Arial" w:hAnsi="Arial" w:cs="Arial"/>
          <w:i/>
          <w:iCs/>
          <w:sz w:val="22"/>
        </w:rPr>
        <w:t>)</w:t>
      </w:r>
    </w:p>
    <w:p w14:paraId="572C2F27" w14:textId="77777777" w:rsidR="00246A0B" w:rsidRDefault="00246A0B" w:rsidP="00246A0B">
      <w:pPr>
        <w:pStyle w:val="Labels"/>
        <w:jc w:val="both"/>
        <w:rPr>
          <w:rFonts w:ascii="Arial" w:hAnsi="Arial" w:cs="Arial"/>
          <w:i/>
          <w:iCs/>
          <w:sz w:val="22"/>
        </w:rPr>
      </w:pPr>
    </w:p>
    <w:p w14:paraId="252EB50F" w14:textId="20B9FE73" w:rsidR="00246A0B" w:rsidRDefault="00246A0B" w:rsidP="00246A0B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246A0B">
        <w:rPr>
          <w:rFonts w:ascii="Arial" w:hAnsi="Arial" w:cs="Arial"/>
          <w:sz w:val="22"/>
          <w:szCs w:val="22"/>
          <w:lang w:bidi="en-GB"/>
        </w:rPr>
        <w:t xml:space="preserve">I am temporarily a resident elsewhere </w:t>
      </w:r>
      <w:sdt>
        <w:sdtPr>
          <w:rPr>
            <w:rFonts w:ascii="Arial" w:hAnsi="Arial" w:cs="Arial"/>
            <w:sz w:val="22"/>
            <w:szCs w:val="22"/>
          </w:rPr>
          <w:id w:val="154987816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5982EF1B" w14:textId="77777777" w:rsidR="00246A0B" w:rsidRPr="00143BA8" w:rsidRDefault="00246A0B" w:rsidP="00246A0B">
      <w:pPr>
        <w:pStyle w:val="Rating"/>
        <w:spacing w:after="16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Please provide details below where relevant: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246A0B" w:rsidRPr="008E125D" w14:paraId="17A59CA2" w14:textId="77777777" w:rsidTr="00ED40E3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0F1BD2BA" w14:textId="77777777" w:rsidR="00246A0B" w:rsidRDefault="00246A0B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96FDCF9" w14:textId="77777777" w:rsidR="00246A0B" w:rsidRDefault="00246A0B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E888D68" w14:textId="77777777" w:rsidR="00246A0B" w:rsidRPr="008E125D" w:rsidRDefault="00246A0B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5A4970F" w14:textId="77777777" w:rsidR="00246A0B" w:rsidRDefault="00246A0B" w:rsidP="00246A0B">
      <w:pPr>
        <w:pStyle w:val="Rating"/>
        <w:ind w:left="1080"/>
        <w:rPr>
          <w:rFonts w:ascii="Arial" w:hAnsi="Arial" w:cs="Arial"/>
          <w:sz w:val="22"/>
          <w:szCs w:val="22"/>
          <w:lang w:bidi="en-GB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D6CBA" w:rsidRPr="00BD6CBA" w14:paraId="4C2D769E" w14:textId="77777777" w:rsidTr="00C17C1F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EFBA" w14:textId="26A1778C" w:rsidR="00CE6B0D" w:rsidRDefault="00CE6B0D" w:rsidP="00BD6CBA">
            <w:pPr>
              <w:pStyle w:val="Rat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bidi="en-GB"/>
              </w:rPr>
            </w:pPr>
            <w:r w:rsidRPr="00246A0B">
              <w:rPr>
                <w:rFonts w:ascii="Arial" w:hAnsi="Arial" w:cs="Arial"/>
                <w:sz w:val="22"/>
                <w:szCs w:val="22"/>
                <w:lang w:bidi="en-GB"/>
              </w:rPr>
              <w:t>I want to sell it</w:t>
            </w:r>
            <w:r>
              <w:rPr>
                <w:rFonts w:ascii="Arial" w:hAnsi="Arial" w:cs="Arial"/>
                <w:sz w:val="22"/>
                <w:szCs w:val="22"/>
                <w:lang w:bidi="en-GB"/>
              </w:rPr>
              <w:t xml:space="preserve">/let it out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34492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143BA8">
                  <w:rPr>
                    <w:rFonts w:ascii="Arial" w:hAnsi="Arial" w:cs="Arial"/>
                    <w:sz w:val="22"/>
                    <w:szCs w:val="22"/>
                  </w:rPr>
                  <w:sym w:font="Wingdings" w:char="F0A8"/>
                </w:r>
              </w:sdtContent>
            </w:sdt>
          </w:p>
          <w:p w14:paraId="664DA7DB" w14:textId="2BBCEA29" w:rsidR="00BD6CBA" w:rsidRPr="00BD6CBA" w:rsidRDefault="00BD6CBA" w:rsidP="00BD6CBA">
            <w:pPr>
              <w:pStyle w:val="Rat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bidi="en-GB"/>
              </w:rPr>
            </w:pPr>
            <w:r w:rsidRPr="00BD6CBA">
              <w:rPr>
                <w:rFonts w:ascii="Arial" w:hAnsi="Arial" w:cs="Arial"/>
                <w:sz w:val="22"/>
                <w:szCs w:val="22"/>
                <w:lang w:bidi="en-GB"/>
              </w:rPr>
              <w:t xml:space="preserve">In probate or other legal </w:t>
            </w:r>
            <w:r w:rsidR="00F532A6">
              <w:rPr>
                <w:rFonts w:ascii="Arial" w:hAnsi="Arial" w:cs="Arial"/>
                <w:sz w:val="22"/>
                <w:szCs w:val="22"/>
                <w:lang w:bidi="en-GB"/>
              </w:rPr>
              <w:t xml:space="preserve">proceedings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253834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17C1F" w:rsidRPr="00143BA8">
                  <w:rPr>
                    <w:rFonts w:ascii="Arial" w:hAnsi="Arial" w:cs="Arial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</w:tr>
      <w:tr w:rsidR="00BD6CBA" w:rsidRPr="00BD6CBA" w14:paraId="4C968DF2" w14:textId="77777777" w:rsidTr="00C17C1F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611F" w14:textId="684EA9EF" w:rsidR="00BD6CBA" w:rsidRPr="00BD6CBA" w:rsidRDefault="00BD6CBA" w:rsidP="00BD6CBA">
            <w:pPr>
              <w:pStyle w:val="Rat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bidi="en-GB"/>
              </w:rPr>
            </w:pPr>
            <w:r w:rsidRPr="00BD6CBA">
              <w:rPr>
                <w:rFonts w:ascii="Arial" w:hAnsi="Arial" w:cs="Arial"/>
                <w:sz w:val="22"/>
                <w:szCs w:val="22"/>
                <w:lang w:bidi="en-GB"/>
              </w:rPr>
              <w:t xml:space="preserve">Keeping as investment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063918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17C1F" w:rsidRPr="00143BA8">
                  <w:rPr>
                    <w:rFonts w:ascii="Arial" w:hAnsi="Arial" w:cs="Arial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</w:tr>
      <w:tr w:rsidR="00BD6CBA" w:rsidRPr="00BD6CBA" w14:paraId="4104A2A4" w14:textId="77777777" w:rsidTr="00C17C1F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52C8" w14:textId="4327AA6C" w:rsidR="00BD6CBA" w:rsidRPr="00BD6CBA" w:rsidRDefault="00BD6CBA" w:rsidP="00BD6CBA">
            <w:pPr>
              <w:pStyle w:val="Rat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bidi="en-GB"/>
              </w:rPr>
            </w:pPr>
            <w:r w:rsidRPr="00BD6CBA">
              <w:rPr>
                <w:rFonts w:ascii="Arial" w:hAnsi="Arial" w:cs="Arial"/>
                <w:sz w:val="22"/>
                <w:szCs w:val="22"/>
                <w:lang w:bidi="en-GB"/>
              </w:rPr>
              <w:t xml:space="preserve">Second home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049395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17C1F" w:rsidRPr="00143BA8">
                  <w:rPr>
                    <w:rFonts w:ascii="Arial" w:hAnsi="Arial" w:cs="Arial"/>
                    <w:sz w:val="22"/>
                    <w:szCs w:val="22"/>
                  </w:rPr>
                  <w:sym w:font="Wingdings" w:char="F0A8"/>
                </w:r>
              </w:sdtContent>
            </w:sdt>
          </w:p>
        </w:tc>
      </w:tr>
      <w:tr w:rsidR="00BD6CBA" w:rsidRPr="00BD6CBA" w14:paraId="5A4C1A9F" w14:textId="77777777" w:rsidTr="00C17C1F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3B34" w14:textId="73A5D30F" w:rsidR="00BD6CBA" w:rsidRPr="00BD6CBA" w:rsidRDefault="00BD6CBA" w:rsidP="00CE6B0D">
            <w:pPr>
              <w:pStyle w:val="Rating"/>
              <w:numPr>
                <w:ilvl w:val="0"/>
                <w:numId w:val="4"/>
              </w:numPr>
              <w:spacing w:after="0"/>
              <w:ind w:left="1077" w:hanging="357"/>
              <w:rPr>
                <w:rFonts w:ascii="Arial" w:hAnsi="Arial" w:cs="Arial"/>
                <w:sz w:val="22"/>
                <w:szCs w:val="22"/>
                <w:lang w:bidi="en-GB"/>
              </w:rPr>
            </w:pPr>
            <w:r w:rsidRPr="00BD6CBA">
              <w:rPr>
                <w:rFonts w:ascii="Arial" w:hAnsi="Arial" w:cs="Arial"/>
                <w:sz w:val="22"/>
                <w:szCs w:val="22"/>
                <w:lang w:bidi="en-GB"/>
              </w:rPr>
              <w:t>Planning restrictions</w:t>
            </w:r>
            <w:r w:rsidR="00C17C1F">
              <w:rPr>
                <w:rFonts w:ascii="Arial" w:hAnsi="Arial" w:cs="Arial"/>
                <w:sz w:val="22"/>
                <w:szCs w:val="22"/>
                <w:lang w:bidi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bidi="en-GB"/>
                </w:rPr>
                <w:id w:val="-9477672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17C1F" w:rsidRPr="00143BA8">
                  <w:rPr>
                    <w:rFonts w:ascii="Arial" w:hAnsi="Arial" w:cs="Arial"/>
                    <w:sz w:val="22"/>
                    <w:szCs w:val="22"/>
                    <w:lang w:bidi="en-GB"/>
                  </w:rPr>
                  <w:sym w:font="Wingdings" w:char="F0A8"/>
                </w:r>
              </w:sdtContent>
            </w:sdt>
          </w:p>
        </w:tc>
      </w:tr>
      <w:tr w:rsidR="00BD6CBA" w:rsidRPr="00BD6CBA" w14:paraId="66F427A3" w14:textId="77777777" w:rsidTr="00C17C1F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4437" w14:textId="640475C1" w:rsidR="00BD6CBA" w:rsidRPr="00143BA8" w:rsidRDefault="00BD6CBA" w:rsidP="00C17C1F">
            <w:pPr>
              <w:pStyle w:val="Rating"/>
              <w:numPr>
                <w:ilvl w:val="0"/>
                <w:numId w:val="4"/>
              </w:numPr>
              <w:spacing w:before="160"/>
              <w:ind w:left="107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bidi="en-GB"/>
              </w:rPr>
              <w:t>If other, or you would like to provide further relevant information, please provide details below:</w:t>
            </w:r>
            <w:r w:rsidRPr="00143BA8">
              <w:rPr>
                <w:rFonts w:ascii="Arial" w:hAnsi="Arial" w:cs="Arial"/>
                <w:sz w:val="22"/>
                <w:szCs w:val="22"/>
                <w:lang w:bidi="en-GB"/>
              </w:rPr>
              <w:tab/>
            </w:r>
            <w:r w:rsidRPr="00143BA8">
              <w:rPr>
                <w:rFonts w:ascii="Arial" w:hAnsi="Arial" w:cs="Arial"/>
                <w:sz w:val="22"/>
                <w:szCs w:val="22"/>
                <w:lang w:bidi="en-GB"/>
              </w:rPr>
              <w:tab/>
            </w:r>
          </w:p>
          <w:tbl>
            <w:tblPr>
              <w:tblW w:w="9959" w:type="dxa"/>
              <w:tblInd w:w="709" w:type="dxa"/>
              <w:tblLook w:val="0600" w:firstRow="0" w:lastRow="0" w:firstColumn="0" w:lastColumn="0" w:noHBand="1" w:noVBand="1"/>
            </w:tblPr>
            <w:tblGrid>
              <w:gridCol w:w="9959"/>
            </w:tblGrid>
            <w:tr w:rsidR="00BD6CBA" w:rsidRPr="008E125D" w14:paraId="096F5A1E" w14:textId="77777777" w:rsidTr="00BD6CBA">
              <w:trPr>
                <w:trHeight w:val="416"/>
              </w:trPr>
              <w:tc>
                <w:tcPr>
                  <w:tcW w:w="9959" w:type="dxa"/>
                  <w:shd w:val="clear" w:color="auto" w:fill="FFFFFF" w:themeFill="background1"/>
                </w:tcPr>
                <w:p w14:paraId="0028D857" w14:textId="77777777" w:rsidR="00BD6CBA" w:rsidRDefault="00BD6CBA" w:rsidP="00BD6CBA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3A001EE7" w14:textId="77777777" w:rsidR="00BD6CBA" w:rsidRDefault="00BD6CBA" w:rsidP="00BD6CBA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0E1F2EEA" w14:textId="77777777" w:rsidR="00CE6B0D" w:rsidRDefault="00CE6B0D" w:rsidP="00BD6CBA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02082172" w14:textId="77777777" w:rsidR="00CE6B0D" w:rsidRDefault="00CE6B0D" w:rsidP="00BD6CBA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166FE486" w14:textId="77777777" w:rsidR="00CE6B0D" w:rsidRDefault="00CE6B0D" w:rsidP="00BD6CBA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31AE5E95" w14:textId="77777777" w:rsidR="00BD6CBA" w:rsidRPr="008E125D" w:rsidRDefault="00BD6CBA" w:rsidP="00BD6CBA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34A632B5" w14:textId="00AC6F87" w:rsidR="00BD6CBA" w:rsidRPr="00BD6CBA" w:rsidRDefault="00BD6CBA" w:rsidP="00BD6CBA">
            <w:pPr>
              <w:pStyle w:val="Rating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bidi="en-GB"/>
              </w:rPr>
            </w:pPr>
          </w:p>
        </w:tc>
      </w:tr>
    </w:tbl>
    <w:p w14:paraId="217818BB" w14:textId="77777777" w:rsidR="00BD6CBA" w:rsidRDefault="00BD6CBA" w:rsidP="007E764A">
      <w:pPr>
        <w:pStyle w:val="Rating"/>
        <w:rPr>
          <w:rFonts w:ascii="Arial" w:hAnsi="Arial" w:cs="Arial"/>
          <w:sz w:val="22"/>
          <w:szCs w:val="22"/>
        </w:rPr>
      </w:pPr>
    </w:p>
    <w:p w14:paraId="2CEC9149" w14:textId="77777777" w:rsidR="00CE6B0D" w:rsidRDefault="00CE6B0D" w:rsidP="00661422">
      <w:pPr>
        <w:pStyle w:val="Labels"/>
        <w:spacing w:before="480"/>
        <w:jc w:val="both"/>
        <w:rPr>
          <w:rFonts w:ascii="Arial" w:hAnsi="Arial" w:cs="Arial"/>
          <w:b/>
          <w:bCs/>
          <w:sz w:val="22"/>
        </w:rPr>
      </w:pPr>
    </w:p>
    <w:p w14:paraId="1DD1669A" w14:textId="77777777" w:rsidR="00472D4F" w:rsidRDefault="00472D4F" w:rsidP="00661422">
      <w:pPr>
        <w:pStyle w:val="Labels"/>
        <w:spacing w:before="480"/>
        <w:jc w:val="both"/>
        <w:rPr>
          <w:rFonts w:ascii="Arial" w:hAnsi="Arial" w:cs="Arial"/>
          <w:b/>
          <w:bCs/>
          <w:sz w:val="22"/>
        </w:rPr>
      </w:pPr>
    </w:p>
    <w:p w14:paraId="13D11544" w14:textId="77777777" w:rsidR="00CE6B0D" w:rsidRDefault="00CE6B0D" w:rsidP="00661422">
      <w:pPr>
        <w:pStyle w:val="Labels"/>
        <w:spacing w:before="480"/>
        <w:jc w:val="both"/>
        <w:rPr>
          <w:rFonts w:ascii="Arial" w:hAnsi="Arial" w:cs="Arial"/>
          <w:b/>
          <w:bCs/>
          <w:sz w:val="22"/>
        </w:rPr>
      </w:pPr>
    </w:p>
    <w:p w14:paraId="67EC3CA4" w14:textId="0A8E654E" w:rsidR="00661422" w:rsidRDefault="00661422" w:rsidP="00661422">
      <w:pPr>
        <w:pStyle w:val="Labels"/>
        <w:spacing w:before="480"/>
        <w:jc w:val="both"/>
        <w:rPr>
          <w:rFonts w:ascii="Arial" w:hAnsi="Arial" w:cs="Arial"/>
          <w:i/>
          <w:iCs/>
          <w:sz w:val="22"/>
        </w:rPr>
      </w:pPr>
      <w:r w:rsidRPr="00FE74E4">
        <w:rPr>
          <w:rFonts w:ascii="Arial" w:hAnsi="Arial" w:cs="Arial"/>
          <w:b/>
          <w:bCs/>
          <w:sz w:val="22"/>
        </w:rPr>
        <w:t>What concerns do you have about the property?</w:t>
      </w:r>
      <w:r w:rsidRPr="006A072D">
        <w:rPr>
          <w:rFonts w:ascii="Arial" w:hAnsi="Arial" w:cs="Arial"/>
          <w:i/>
          <w:iCs/>
          <w:sz w:val="22"/>
        </w:rPr>
        <w:t xml:space="preserve"> (</w:t>
      </w:r>
      <w:r>
        <w:rPr>
          <w:rFonts w:ascii="Arial" w:hAnsi="Arial" w:cs="Arial"/>
          <w:i/>
          <w:iCs/>
          <w:sz w:val="22"/>
        </w:rPr>
        <w:t>Please select all that apply</w:t>
      </w:r>
      <w:r w:rsidRPr="006A072D">
        <w:rPr>
          <w:rFonts w:ascii="Arial" w:hAnsi="Arial" w:cs="Arial"/>
          <w:i/>
          <w:iCs/>
          <w:sz w:val="22"/>
        </w:rPr>
        <w:t>)</w:t>
      </w:r>
    </w:p>
    <w:p w14:paraId="6CDF4D45" w14:textId="77777777" w:rsidR="00661422" w:rsidRDefault="00661422" w:rsidP="00661422">
      <w:pPr>
        <w:pStyle w:val="Labels"/>
        <w:jc w:val="both"/>
        <w:rPr>
          <w:rFonts w:ascii="Arial" w:hAnsi="Arial" w:cs="Arial"/>
          <w:sz w:val="22"/>
        </w:rPr>
      </w:pPr>
    </w:p>
    <w:p w14:paraId="4DA44D45" w14:textId="77777777" w:rsidR="00661422" w:rsidRDefault="00661422" w:rsidP="00661422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 w:rsidRPr="00FE74E4">
        <w:rPr>
          <w:rFonts w:ascii="Arial" w:hAnsi="Arial" w:cs="Arial"/>
          <w:sz w:val="22"/>
          <w:szCs w:val="22"/>
          <w:lang w:bidi="en-GB"/>
        </w:rPr>
        <w:t xml:space="preserve">Additional Council Tax premium </w:t>
      </w:r>
      <w:sdt>
        <w:sdtPr>
          <w:rPr>
            <w:rFonts w:ascii="Arial" w:hAnsi="Arial" w:cs="Arial"/>
            <w:sz w:val="22"/>
            <w:szCs w:val="22"/>
          </w:rPr>
          <w:id w:val="179424082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FE74E4">
        <w:rPr>
          <w:rFonts w:ascii="Arial" w:hAnsi="Arial" w:cs="Arial"/>
          <w:sz w:val="22"/>
          <w:szCs w:val="22"/>
          <w:lang w:bidi="en-GB"/>
        </w:rPr>
        <w:t>Loss of value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338988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33353DFD" w14:textId="77777777" w:rsidR="00661422" w:rsidRPr="00143BA8" w:rsidRDefault="00661422" w:rsidP="00661422">
      <w:pPr>
        <w:pStyle w:val="Rating"/>
        <w:ind w:left="720"/>
        <w:rPr>
          <w:rFonts w:ascii="Arial" w:hAnsi="Arial" w:cs="Arial"/>
          <w:sz w:val="22"/>
          <w:szCs w:val="22"/>
        </w:rPr>
      </w:pPr>
      <w:r w:rsidRPr="006A072D">
        <w:rPr>
          <w:rFonts w:ascii="Arial" w:hAnsi="Arial" w:cs="Arial"/>
          <w:sz w:val="22"/>
          <w:szCs w:val="22"/>
          <w:lang w:bidi="en-GB"/>
        </w:rPr>
        <w:t xml:space="preserve">Vandalism/antisocial behaviour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163026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6A072D">
        <w:rPr>
          <w:rFonts w:ascii="Arial" w:hAnsi="Arial" w:cs="Arial"/>
          <w:sz w:val="22"/>
          <w:szCs w:val="22"/>
          <w:lang w:bidi="en-GB"/>
        </w:rPr>
        <w:t xml:space="preserve">Security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932065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1C97D84C" w14:textId="77777777" w:rsidR="00661422" w:rsidRPr="00143BA8" w:rsidRDefault="00661422" w:rsidP="00661422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  <w:r w:rsidRPr="006A072D">
        <w:rPr>
          <w:rFonts w:ascii="Arial" w:hAnsi="Arial" w:cs="Arial"/>
          <w:sz w:val="22"/>
          <w:szCs w:val="22"/>
          <w:lang w:bidi="en-GB"/>
        </w:rPr>
        <w:t xml:space="preserve">Arson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452408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6A072D">
        <w:rPr>
          <w:rFonts w:ascii="Arial" w:hAnsi="Arial" w:cs="Arial"/>
          <w:sz w:val="22"/>
          <w:szCs w:val="22"/>
          <w:lang w:bidi="en-GB"/>
        </w:rPr>
        <w:t xml:space="preserve">Squatters </w:t>
      </w:r>
      <w:sdt>
        <w:sdtPr>
          <w:rPr>
            <w:rFonts w:ascii="Arial" w:hAnsi="Arial" w:cs="Arial"/>
            <w:sz w:val="22"/>
            <w:szCs w:val="22"/>
          </w:rPr>
          <w:id w:val="193323230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085196BB" w14:textId="77777777" w:rsidR="00661422" w:rsidRDefault="00661422" w:rsidP="00661422">
      <w:pPr>
        <w:pStyle w:val="Rating"/>
        <w:ind w:left="720"/>
        <w:rPr>
          <w:rFonts w:ascii="Arial" w:hAnsi="Arial" w:cs="Arial"/>
          <w:sz w:val="22"/>
          <w:szCs w:val="22"/>
        </w:rPr>
      </w:pPr>
      <w:r w:rsidRPr="006A072D">
        <w:rPr>
          <w:rFonts w:ascii="Arial" w:hAnsi="Arial" w:cs="Arial"/>
          <w:sz w:val="22"/>
          <w:szCs w:val="22"/>
          <w:lang w:bidi="en-GB"/>
        </w:rPr>
        <w:t>Attracting vermin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7301232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L</w:t>
      </w:r>
      <w:r w:rsidRPr="006A072D">
        <w:rPr>
          <w:rFonts w:ascii="Arial" w:hAnsi="Arial" w:cs="Arial"/>
          <w:sz w:val="22"/>
          <w:szCs w:val="22"/>
          <w:lang w:bidi="en-GB"/>
        </w:rPr>
        <w:t>oss of value of neighbouring properties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63143593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3D104379" w14:textId="77777777" w:rsidR="00661422" w:rsidRDefault="00661422" w:rsidP="00661422">
      <w:pPr>
        <w:pStyle w:val="Rating"/>
        <w:ind w:left="720"/>
        <w:rPr>
          <w:rFonts w:ascii="Arial" w:hAnsi="Arial" w:cs="Arial"/>
          <w:sz w:val="22"/>
          <w:szCs w:val="22"/>
        </w:rPr>
      </w:pPr>
      <w:r w:rsidRPr="006A072D">
        <w:rPr>
          <w:rFonts w:ascii="Arial" w:hAnsi="Arial" w:cs="Arial"/>
          <w:sz w:val="22"/>
          <w:szCs w:val="22"/>
          <w:lang w:bidi="en-GB"/>
        </w:rPr>
        <w:t xml:space="preserve">Deterioration of condition </w:t>
      </w:r>
      <w:sdt>
        <w:sdtPr>
          <w:rPr>
            <w:rFonts w:ascii="Arial" w:hAnsi="Arial" w:cs="Arial"/>
            <w:sz w:val="22"/>
            <w:szCs w:val="22"/>
          </w:rPr>
          <w:id w:val="2377549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Damage to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neighbouring properties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1087195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33F953FF" w14:textId="77777777" w:rsidR="00661422" w:rsidRDefault="00661422" w:rsidP="00661422">
      <w:pPr>
        <w:pStyle w:val="Rating"/>
        <w:ind w:left="720"/>
        <w:rPr>
          <w:rFonts w:ascii="Arial" w:hAnsi="Arial" w:cs="Arial"/>
          <w:sz w:val="22"/>
          <w:szCs w:val="22"/>
        </w:rPr>
      </w:pPr>
      <w:r w:rsidRPr="006A072D">
        <w:rPr>
          <w:rFonts w:ascii="Arial" w:hAnsi="Arial" w:cs="Arial"/>
          <w:sz w:val="22"/>
          <w:szCs w:val="22"/>
          <w:lang w:bidi="en-GB"/>
        </w:rPr>
        <w:t xml:space="preserve">Maintenance of grounds and property </w:t>
      </w:r>
      <w:sdt>
        <w:sdtPr>
          <w:rPr>
            <w:rFonts w:ascii="Arial" w:hAnsi="Arial" w:cs="Arial"/>
            <w:sz w:val="22"/>
            <w:szCs w:val="22"/>
          </w:rPr>
          <w:id w:val="175971650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p w14:paraId="7F182BB5" w14:textId="77777777" w:rsidR="00661422" w:rsidRDefault="00661422" w:rsidP="00661422">
      <w:pPr>
        <w:pStyle w:val="Rating"/>
        <w:spacing w:after="160"/>
        <w:ind w:left="720"/>
        <w:rPr>
          <w:rFonts w:ascii="Arial" w:hAnsi="Arial" w:cs="Arial"/>
          <w:sz w:val="22"/>
          <w:szCs w:val="22"/>
          <w:lang w:bidi="en-GB"/>
        </w:rPr>
      </w:pPr>
    </w:p>
    <w:p w14:paraId="5D51C94B" w14:textId="77777777" w:rsidR="00661422" w:rsidRPr="00143BA8" w:rsidRDefault="00661422" w:rsidP="00661422">
      <w:pPr>
        <w:pStyle w:val="Rating"/>
        <w:spacing w:after="1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If other, please provide details below: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661422" w:rsidRPr="008E125D" w14:paraId="578C9247" w14:textId="77777777" w:rsidTr="00ED40E3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25A43CE8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8C15105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4E0443" w14:textId="77777777" w:rsidR="00661422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0630D8" w14:textId="77777777" w:rsidR="00661422" w:rsidRPr="008E125D" w:rsidRDefault="00661422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D49665" w14:textId="77777777" w:rsidR="00661422" w:rsidRDefault="00661422" w:rsidP="00661422">
      <w:pPr>
        <w:rPr>
          <w:rFonts w:ascii="Arial" w:hAnsi="Arial" w:cs="Arial"/>
        </w:rPr>
      </w:pPr>
    </w:p>
    <w:p w14:paraId="62DD123F" w14:textId="0BD009B2" w:rsidR="00661422" w:rsidRPr="000900AE" w:rsidRDefault="00661422" w:rsidP="00661422">
      <w:pPr>
        <w:pStyle w:val="Heading1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Future plans for the property:</w:t>
      </w:r>
    </w:p>
    <w:p w14:paraId="1D6B5AB2" w14:textId="77777777" w:rsidR="00661422" w:rsidRDefault="00661422" w:rsidP="00BD6CBA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558ED062" w14:textId="77777777" w:rsidR="00661422" w:rsidRDefault="00661422" w:rsidP="00BD6CBA">
      <w:pPr>
        <w:pStyle w:val="Labels"/>
        <w:jc w:val="both"/>
        <w:rPr>
          <w:rFonts w:ascii="Arial" w:hAnsi="Arial" w:cs="Arial"/>
          <w:b/>
          <w:bCs/>
          <w:sz w:val="22"/>
        </w:rPr>
      </w:pPr>
    </w:p>
    <w:p w14:paraId="12E57254" w14:textId="147AD8F0" w:rsidR="00BD6CBA" w:rsidRPr="00143BA8" w:rsidRDefault="00BD6CBA" w:rsidP="00BD6CBA">
      <w:pPr>
        <w:pStyle w:val="Labels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What are your plans for the property?: </w:t>
      </w:r>
      <w:r w:rsidRPr="006A072D">
        <w:rPr>
          <w:rFonts w:ascii="Arial" w:hAnsi="Arial" w:cs="Arial"/>
          <w:i/>
          <w:iCs/>
          <w:sz w:val="22"/>
        </w:rPr>
        <w:t xml:space="preserve">(please </w:t>
      </w:r>
      <w:r w:rsidR="00D44ADC">
        <w:rPr>
          <w:rFonts w:ascii="Arial" w:hAnsi="Arial" w:cs="Arial"/>
          <w:i/>
          <w:iCs/>
          <w:sz w:val="22"/>
        </w:rPr>
        <w:t>select</w:t>
      </w:r>
      <w:r w:rsidRPr="006A072D">
        <w:rPr>
          <w:rFonts w:ascii="Arial" w:hAnsi="Arial" w:cs="Arial"/>
          <w:i/>
          <w:iCs/>
          <w:sz w:val="22"/>
        </w:rPr>
        <w:t>)</w:t>
      </w:r>
    </w:p>
    <w:p w14:paraId="38744EE8" w14:textId="77777777" w:rsidR="00CE6B0D" w:rsidRDefault="00CE6B0D" w:rsidP="00CE6B0D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246A0B">
        <w:rPr>
          <w:rFonts w:ascii="Arial" w:hAnsi="Arial" w:cs="Arial"/>
          <w:sz w:val="22"/>
          <w:szCs w:val="22"/>
          <w:lang w:bidi="en-GB"/>
        </w:rPr>
        <w:t>I want to sell it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3508520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6103E5F5" w14:textId="77777777" w:rsidR="00CE6B0D" w:rsidRDefault="00CE6B0D" w:rsidP="00CE6B0D">
      <w:pPr>
        <w:pStyle w:val="Rating"/>
        <w:spacing w:after="160"/>
        <w:ind w:left="1080"/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  <w:tab/>
      </w:r>
      <w:r w:rsidRPr="00BD6CBA">
        <w:rPr>
          <w:rFonts w:ascii="Arial" w:hAnsi="Arial" w:cs="Arial"/>
          <w:sz w:val="22"/>
          <w:szCs w:val="22"/>
          <w:lang w:bidi="en-GB"/>
        </w:rPr>
        <w:t>Are you currently actively selling the property?</w:t>
      </w:r>
    </w:p>
    <w:p w14:paraId="6D99D360" w14:textId="77777777" w:rsidR="00CE6B0D" w:rsidRDefault="00CE6B0D" w:rsidP="00CE6B0D">
      <w:pPr>
        <w:pStyle w:val="Rating"/>
        <w:ind w:left="288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Yes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1879273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</w:t>
      </w:r>
      <w:r>
        <w:rPr>
          <w:rFonts w:ascii="Arial" w:hAnsi="Arial" w:cs="Arial"/>
          <w:sz w:val="22"/>
          <w:szCs w:val="22"/>
          <w:lang w:bidi="en-GB"/>
        </w:rPr>
        <w:tab/>
        <w:t>No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6690974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414EEEE1" w14:textId="77777777" w:rsidR="00CE6B0D" w:rsidRDefault="00CE6B0D" w:rsidP="00CE6B0D">
      <w:pPr>
        <w:pStyle w:val="Rating"/>
        <w:numPr>
          <w:ilvl w:val="0"/>
          <w:numId w:val="4"/>
        </w:numPr>
        <w:spacing w:before="480"/>
        <w:ind w:left="1077" w:hanging="357"/>
        <w:rPr>
          <w:rFonts w:ascii="Arial" w:hAnsi="Arial" w:cs="Arial"/>
          <w:sz w:val="22"/>
          <w:szCs w:val="22"/>
          <w:lang w:bidi="en-GB"/>
        </w:rPr>
      </w:pPr>
      <w:r w:rsidRPr="00246A0B">
        <w:rPr>
          <w:rFonts w:ascii="Arial" w:hAnsi="Arial" w:cs="Arial"/>
          <w:sz w:val="22"/>
          <w:szCs w:val="22"/>
          <w:lang w:bidi="en-GB"/>
        </w:rPr>
        <w:t>I want to let it/rent it out (including room share</w:t>
      </w:r>
      <w:r>
        <w:rPr>
          <w:rFonts w:ascii="Arial" w:hAnsi="Arial" w:cs="Arial"/>
          <w:sz w:val="22"/>
          <w:szCs w:val="22"/>
          <w:lang w:bidi="en-GB"/>
        </w:rPr>
        <w:t>/HMO</w:t>
      </w:r>
      <w:r w:rsidRPr="00246A0B">
        <w:rPr>
          <w:rFonts w:ascii="Arial" w:hAnsi="Arial" w:cs="Arial"/>
          <w:sz w:val="22"/>
          <w:szCs w:val="22"/>
          <w:lang w:bidi="en-GB"/>
        </w:rPr>
        <w:t>)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6197562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</w:t>
      </w:r>
    </w:p>
    <w:p w14:paraId="0C2F01E3" w14:textId="77777777" w:rsidR="00CE6B0D" w:rsidRDefault="00CE6B0D" w:rsidP="00CE6B0D">
      <w:pPr>
        <w:pStyle w:val="Rating"/>
        <w:spacing w:after="160"/>
        <w:ind w:left="108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  <w:tab/>
      </w:r>
      <w:r w:rsidRPr="00BD6CBA">
        <w:rPr>
          <w:rFonts w:ascii="Arial" w:hAnsi="Arial" w:cs="Arial"/>
          <w:sz w:val="22"/>
          <w:szCs w:val="22"/>
          <w:lang w:bidi="en-GB"/>
        </w:rPr>
        <w:t>Are you currently actively seeking new tenants for the property?</w:t>
      </w:r>
    </w:p>
    <w:p w14:paraId="02681445" w14:textId="77777777" w:rsidR="00CE6B0D" w:rsidRPr="00143BA8" w:rsidRDefault="00CE6B0D" w:rsidP="00CE6B0D">
      <w:pPr>
        <w:pStyle w:val="Rating"/>
        <w:ind w:left="2880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Yes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8744076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</w:t>
      </w:r>
      <w:r>
        <w:rPr>
          <w:rFonts w:ascii="Arial" w:hAnsi="Arial" w:cs="Arial"/>
          <w:sz w:val="22"/>
          <w:szCs w:val="22"/>
          <w:lang w:bidi="en-GB"/>
        </w:rPr>
        <w:tab/>
        <w:t>No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6517662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1B22BE18" w14:textId="77777777" w:rsidR="00CE6B0D" w:rsidRDefault="00CE6B0D" w:rsidP="00CE6B0D">
      <w:pPr>
        <w:pStyle w:val="Rating"/>
        <w:ind w:left="1077"/>
        <w:rPr>
          <w:rFonts w:ascii="Arial" w:hAnsi="Arial" w:cs="Arial"/>
          <w:sz w:val="22"/>
          <w:szCs w:val="22"/>
          <w:lang w:bidi="en-GB"/>
        </w:rPr>
      </w:pPr>
    </w:p>
    <w:p w14:paraId="1830175A" w14:textId="0100EA22" w:rsidR="00BD6CBA" w:rsidRPr="00143BA8" w:rsidRDefault="00BD6CBA" w:rsidP="00BD6CBA">
      <w:pPr>
        <w:pStyle w:val="Rating"/>
        <w:numPr>
          <w:ilvl w:val="0"/>
          <w:numId w:val="4"/>
        </w:numPr>
        <w:ind w:left="1077" w:hanging="357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Live in it yourself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-17962041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07FC9810" w14:textId="244D77C0" w:rsidR="00BD6CBA" w:rsidRDefault="00BD6CBA" w:rsidP="00BD6CBA">
      <w:pPr>
        <w:pStyle w:val="Rating"/>
        <w:numPr>
          <w:ilvl w:val="0"/>
          <w:numId w:val="4"/>
        </w:numPr>
        <w:ind w:left="1077" w:hanging="357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Let it/rent it out (including room share/HMO)</w:t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104756932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p w14:paraId="0062526B" w14:textId="3CCBC177" w:rsidR="00BD6CBA" w:rsidRDefault="00BD6CBA" w:rsidP="00BD6CBA">
      <w:pPr>
        <w:pStyle w:val="Rating"/>
        <w:numPr>
          <w:ilvl w:val="0"/>
          <w:numId w:val="4"/>
        </w:numPr>
        <w:ind w:left="1077" w:hanging="357"/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Fam</w:t>
      </w:r>
      <w:r w:rsidRPr="00BD6CBA">
        <w:rPr>
          <w:rFonts w:ascii="Arial" w:hAnsi="Arial" w:cs="Arial"/>
          <w:sz w:val="22"/>
          <w:szCs w:val="22"/>
          <w:lang w:bidi="en-GB"/>
        </w:rPr>
        <w:t xml:space="preserve">ily member or friend will live in it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-155669631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</w:p>
    <w:p w14:paraId="08830A34" w14:textId="77777777" w:rsidR="005D0F1A" w:rsidRDefault="00BD6CBA" w:rsidP="00BD6CBA">
      <w:pPr>
        <w:pStyle w:val="Rating"/>
        <w:numPr>
          <w:ilvl w:val="0"/>
          <w:numId w:val="4"/>
        </w:numPr>
        <w:ind w:left="10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If other/not sure, please provide details below:</w:t>
      </w:r>
    </w:p>
    <w:tbl>
      <w:tblPr>
        <w:tblW w:w="0" w:type="auto"/>
        <w:tblInd w:w="709" w:type="dxa"/>
        <w:tblLook w:val="0600" w:firstRow="0" w:lastRow="0" w:firstColumn="0" w:lastColumn="0" w:noHBand="1" w:noVBand="1"/>
      </w:tblPr>
      <w:tblGrid>
        <w:gridCol w:w="10064"/>
      </w:tblGrid>
      <w:tr w:rsidR="00C17C1F" w:rsidRPr="008E125D" w14:paraId="7A2532A7" w14:textId="77777777" w:rsidTr="00ED40E3">
        <w:trPr>
          <w:trHeight w:val="416"/>
        </w:trPr>
        <w:tc>
          <w:tcPr>
            <w:tcW w:w="10064" w:type="dxa"/>
            <w:shd w:val="clear" w:color="auto" w:fill="FFFFFF" w:themeFill="background1"/>
          </w:tcPr>
          <w:p w14:paraId="3489D6FE" w14:textId="77777777" w:rsidR="00C17C1F" w:rsidRDefault="00C17C1F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09AA83" w14:textId="77777777" w:rsidR="00C17C1F" w:rsidRDefault="00C17C1F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DF2E12" w14:textId="77777777" w:rsidR="00C17C1F" w:rsidRDefault="00C17C1F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F73125" w14:textId="77777777" w:rsidR="00C17C1F" w:rsidRPr="008E125D" w:rsidRDefault="00C17C1F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0E957E" w14:textId="77777777" w:rsidR="005D0F1A" w:rsidRDefault="005D0F1A" w:rsidP="005D0F1A">
      <w:pPr>
        <w:pStyle w:val="Rating"/>
        <w:rPr>
          <w:rFonts w:ascii="Arial" w:hAnsi="Arial" w:cs="Arial"/>
          <w:sz w:val="22"/>
          <w:szCs w:val="22"/>
          <w:lang w:bidi="en-GB"/>
        </w:rPr>
      </w:pPr>
    </w:p>
    <w:p w14:paraId="634083E1" w14:textId="77777777" w:rsidR="006A072D" w:rsidRDefault="006A072D" w:rsidP="007E764A">
      <w:pPr>
        <w:pStyle w:val="Rating"/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</w:pPr>
    </w:p>
    <w:p w14:paraId="53463BF4" w14:textId="77777777" w:rsidR="007B4A93" w:rsidRDefault="007B4A93" w:rsidP="007E764A">
      <w:pPr>
        <w:pStyle w:val="Rating"/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</w:pPr>
    </w:p>
    <w:p w14:paraId="0D235BB7" w14:textId="77777777" w:rsidR="007B4A93" w:rsidRDefault="007B4A93" w:rsidP="007E764A">
      <w:pPr>
        <w:pStyle w:val="Rating"/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</w:pPr>
    </w:p>
    <w:p w14:paraId="275FD8B6" w14:textId="77777777" w:rsidR="007B4A93" w:rsidRDefault="007B4A93" w:rsidP="007E764A">
      <w:pPr>
        <w:pStyle w:val="Rating"/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</w:pPr>
    </w:p>
    <w:p w14:paraId="24045002" w14:textId="77777777" w:rsidR="007B4A93" w:rsidRDefault="007B4A93" w:rsidP="007E764A">
      <w:pPr>
        <w:pStyle w:val="Rating"/>
        <w:rPr>
          <w:rFonts w:ascii="Arial" w:eastAsiaTheme="minorHAnsi" w:hAnsi="Arial" w:cs="Arial"/>
          <w:color w:val="auto"/>
          <w:sz w:val="22"/>
          <w:szCs w:val="22"/>
          <w:lang w:val="en-US" w:eastAsia="en-US"/>
        </w:rPr>
      </w:pPr>
    </w:p>
    <w:p w14:paraId="4BE1A869" w14:textId="77777777" w:rsidR="007B4A93" w:rsidRDefault="007B4A93" w:rsidP="007E764A">
      <w:pPr>
        <w:pStyle w:val="Rating"/>
        <w:rPr>
          <w:rFonts w:ascii="Arial" w:hAnsi="Arial" w:cs="Arial"/>
          <w:sz w:val="22"/>
          <w:szCs w:val="22"/>
        </w:rPr>
      </w:pPr>
    </w:p>
    <w:p w14:paraId="628C1558" w14:textId="43747FCE" w:rsidR="00BD6CBA" w:rsidRPr="00143BA8" w:rsidRDefault="00FE74E4" w:rsidP="00BD6CBA">
      <w:pPr>
        <w:pStyle w:val="Labels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Is the property ready for occupation</w:t>
      </w:r>
      <w:r w:rsidR="00BD6CBA" w:rsidRPr="00BD6CBA">
        <w:rPr>
          <w:rFonts w:ascii="Arial" w:hAnsi="Arial" w:cs="Arial"/>
          <w:b/>
          <w:bCs/>
          <w:sz w:val="22"/>
        </w:rPr>
        <w:t>?</w:t>
      </w:r>
      <w:r w:rsidR="00BD6CBA">
        <w:rPr>
          <w:rFonts w:ascii="Arial" w:hAnsi="Arial" w:cs="Arial"/>
          <w:b/>
          <w:bCs/>
          <w:sz w:val="22"/>
        </w:rPr>
        <w:t xml:space="preserve">: </w:t>
      </w:r>
      <w:r w:rsidR="00BD6CBA" w:rsidRPr="006A072D">
        <w:rPr>
          <w:rFonts w:ascii="Arial" w:hAnsi="Arial" w:cs="Arial"/>
          <w:i/>
          <w:iCs/>
          <w:sz w:val="22"/>
        </w:rPr>
        <w:t xml:space="preserve">(please </w:t>
      </w:r>
      <w:r w:rsidR="00D44ADC">
        <w:rPr>
          <w:rFonts w:ascii="Arial" w:hAnsi="Arial" w:cs="Arial"/>
          <w:i/>
          <w:iCs/>
          <w:sz w:val="22"/>
        </w:rPr>
        <w:t>select</w:t>
      </w:r>
      <w:r w:rsidR="00BD6CBA" w:rsidRPr="006A072D">
        <w:rPr>
          <w:rFonts w:ascii="Arial" w:hAnsi="Arial" w:cs="Arial"/>
          <w:i/>
          <w:iCs/>
          <w:sz w:val="22"/>
        </w:rPr>
        <w:t>)</w:t>
      </w:r>
    </w:p>
    <w:p w14:paraId="72BDA324" w14:textId="33B55191" w:rsidR="00BD6CBA" w:rsidRPr="00BD6CBA" w:rsidRDefault="00FE74E4" w:rsidP="00BD6CBA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Yes</w:t>
      </w:r>
      <w:r w:rsidR="00BD6CBA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-105338679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D6CBA"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  <w:r w:rsidR="00BD6CBA" w:rsidRPr="00143BA8">
        <w:rPr>
          <w:rFonts w:ascii="Arial" w:hAnsi="Arial" w:cs="Arial"/>
          <w:sz w:val="22"/>
          <w:szCs w:val="22"/>
          <w:lang w:bidi="en-GB"/>
        </w:rPr>
        <w:tab/>
      </w:r>
    </w:p>
    <w:p w14:paraId="70288965" w14:textId="3F76E77D" w:rsidR="00BD6CBA" w:rsidRPr="00BD6CBA" w:rsidRDefault="00BD6CBA" w:rsidP="00BD6CBA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D6CBA">
        <w:rPr>
          <w:rFonts w:ascii="Arial" w:hAnsi="Arial" w:cs="Arial"/>
          <w:sz w:val="22"/>
          <w:szCs w:val="22"/>
          <w:lang w:bidi="en-GB"/>
        </w:rPr>
        <w:t xml:space="preserve">Requires minor renovation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137218505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</w:p>
    <w:p w14:paraId="25004C22" w14:textId="5210D118" w:rsidR="00BD6CBA" w:rsidRDefault="00BD6CBA" w:rsidP="00BD6CBA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BD6CBA">
        <w:rPr>
          <w:rFonts w:ascii="Arial" w:hAnsi="Arial" w:cs="Arial"/>
          <w:sz w:val="22"/>
          <w:szCs w:val="22"/>
          <w:lang w:bidi="en-GB"/>
        </w:rPr>
        <w:t xml:space="preserve">Requires major improvement work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112559061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p w14:paraId="12922E59" w14:textId="77777777" w:rsidR="00BD6CBA" w:rsidRDefault="00BD6CBA" w:rsidP="00BD6CBA">
      <w:pPr>
        <w:pStyle w:val="Rating"/>
        <w:numPr>
          <w:ilvl w:val="0"/>
          <w:numId w:val="4"/>
        </w:numPr>
        <w:ind w:left="107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If other/not sure, please provide details below: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p w14:paraId="622DD127" w14:textId="77777777" w:rsidR="00BD6CBA" w:rsidRDefault="00BD6CBA" w:rsidP="00BD6CBA">
      <w:pPr>
        <w:pStyle w:val="Rating"/>
        <w:ind w:left="1077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7" w:type="dxa"/>
        <w:tblLook w:val="0600" w:firstRow="0" w:lastRow="0" w:firstColumn="0" w:lastColumn="0" w:noHBand="1" w:noVBand="1"/>
      </w:tblPr>
      <w:tblGrid>
        <w:gridCol w:w="10206"/>
      </w:tblGrid>
      <w:tr w:rsidR="00BD6CBA" w:rsidRPr="008E125D" w14:paraId="79FA8620" w14:textId="77777777" w:rsidTr="00ED40E3">
        <w:trPr>
          <w:trHeight w:val="416"/>
        </w:trPr>
        <w:tc>
          <w:tcPr>
            <w:tcW w:w="10206" w:type="dxa"/>
            <w:shd w:val="clear" w:color="auto" w:fill="FFFFFF" w:themeFill="background1"/>
          </w:tcPr>
          <w:p w14:paraId="0D08CCEC" w14:textId="77777777" w:rsidR="00BD6CBA" w:rsidRDefault="00BD6CB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5AA433E" w14:textId="77777777" w:rsidR="00BD6CBA" w:rsidRDefault="00BD6CB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E25C45" w14:textId="77777777" w:rsidR="00BD6CBA" w:rsidRPr="008E125D" w:rsidRDefault="00BD6CB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F86945" w14:textId="77777777" w:rsidR="00BD6CBA" w:rsidRDefault="00BD6CBA" w:rsidP="00BD6CBA">
      <w:pPr>
        <w:pStyle w:val="Rating"/>
        <w:rPr>
          <w:rFonts w:ascii="Arial" w:hAnsi="Arial" w:cs="Arial"/>
          <w:sz w:val="22"/>
          <w:szCs w:val="22"/>
        </w:rPr>
      </w:pPr>
    </w:p>
    <w:p w14:paraId="191DE36F" w14:textId="50CC2060" w:rsidR="00FE74E4" w:rsidRPr="00FE74E4" w:rsidRDefault="00FE74E4" w:rsidP="00FE74E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E74E4">
        <w:rPr>
          <w:rFonts w:ascii="Arial" w:hAnsi="Arial" w:cs="Arial"/>
          <w:b/>
          <w:bCs/>
        </w:rPr>
        <w:t>Is the property being repaired/renovated?</w:t>
      </w:r>
      <w:r w:rsidR="00D44ADC">
        <w:rPr>
          <w:rFonts w:ascii="Arial" w:hAnsi="Arial" w:cs="Arial"/>
          <w:b/>
          <w:bCs/>
        </w:rPr>
        <w:t xml:space="preserve"> </w:t>
      </w:r>
      <w:r w:rsidR="00D44ADC" w:rsidRPr="006A072D">
        <w:rPr>
          <w:rFonts w:ascii="Arial" w:hAnsi="Arial" w:cs="Arial"/>
          <w:i/>
          <w:iCs/>
        </w:rPr>
        <w:t xml:space="preserve">(please </w:t>
      </w:r>
      <w:r w:rsidR="00D44ADC">
        <w:rPr>
          <w:rFonts w:ascii="Arial" w:hAnsi="Arial" w:cs="Arial"/>
          <w:i/>
          <w:iCs/>
        </w:rPr>
        <w:t>select</w:t>
      </w:r>
      <w:r w:rsidR="00D44ADC" w:rsidRPr="006A072D">
        <w:rPr>
          <w:rFonts w:ascii="Arial" w:hAnsi="Arial" w:cs="Arial"/>
          <w:i/>
          <w:iCs/>
        </w:rPr>
        <w:t>)</w:t>
      </w:r>
    </w:p>
    <w:p w14:paraId="50C1269D" w14:textId="0524A313" w:rsidR="00FE74E4" w:rsidRPr="00FE74E4" w:rsidRDefault="00FE74E4" w:rsidP="00FE74E4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FE74E4">
        <w:rPr>
          <w:rFonts w:ascii="Arial" w:hAnsi="Arial" w:cs="Arial"/>
          <w:sz w:val="22"/>
          <w:szCs w:val="22"/>
          <w:lang w:bidi="en-GB"/>
        </w:rPr>
        <w:t>It is currently being repaired / renovated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1CF3352C" w14:textId="63B9593A" w:rsidR="00FE74E4" w:rsidRPr="00FE74E4" w:rsidRDefault="00FE74E4" w:rsidP="00FE74E4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FE74E4">
        <w:rPr>
          <w:rFonts w:ascii="Arial" w:hAnsi="Arial" w:cs="Arial"/>
          <w:sz w:val="22"/>
          <w:szCs w:val="22"/>
          <w:lang w:bidi="en-GB"/>
        </w:rPr>
        <w:t xml:space="preserve">I am planning to repair / renovate it soon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204302153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394B8E2F" w14:textId="1FA47E77" w:rsidR="00FE74E4" w:rsidRPr="00FE74E4" w:rsidRDefault="00FE74E4" w:rsidP="00FE74E4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FE74E4">
        <w:rPr>
          <w:rFonts w:ascii="Arial" w:hAnsi="Arial" w:cs="Arial"/>
          <w:sz w:val="22"/>
          <w:szCs w:val="22"/>
          <w:lang w:bidi="en-GB"/>
        </w:rPr>
        <w:t xml:space="preserve">It needs repairing and I don’t know how 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-188539802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  <w:r w:rsidRPr="00FE74E4">
        <w:rPr>
          <w:rFonts w:ascii="Arial" w:hAnsi="Arial" w:cs="Arial"/>
          <w:sz w:val="22"/>
          <w:szCs w:val="22"/>
          <w:lang w:bidi="en-GB"/>
        </w:rPr>
        <w:t xml:space="preserve">      </w:t>
      </w:r>
    </w:p>
    <w:p w14:paraId="7245DD96" w14:textId="4A37F4AC" w:rsidR="00FE74E4" w:rsidRDefault="00FE74E4" w:rsidP="00FE74E4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FE74E4">
        <w:rPr>
          <w:rFonts w:ascii="Arial" w:hAnsi="Arial" w:cs="Arial"/>
          <w:sz w:val="22"/>
          <w:szCs w:val="22"/>
          <w:lang w:bidi="en-GB"/>
        </w:rPr>
        <w:t>I can’t afford to repair it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bidi="en-GB"/>
          </w:rPr>
          <w:id w:val="-58623702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  <w:lang w:bidi="en-GB"/>
            </w:rPr>
            <w:sym w:font="Wingdings" w:char="F0A8"/>
          </w:r>
        </w:sdtContent>
      </w:sdt>
    </w:p>
    <w:p w14:paraId="4711717D" w14:textId="037D2A34" w:rsidR="00FE74E4" w:rsidRPr="00143BA8" w:rsidRDefault="00FE74E4" w:rsidP="00FE74E4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If other, or you would like to provide further relevant information, please provide details below: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567" w:type="dxa"/>
        <w:tblLook w:val="0600" w:firstRow="0" w:lastRow="0" w:firstColumn="0" w:lastColumn="0" w:noHBand="1" w:noVBand="1"/>
      </w:tblPr>
      <w:tblGrid>
        <w:gridCol w:w="10206"/>
      </w:tblGrid>
      <w:tr w:rsidR="00FE74E4" w:rsidRPr="008E125D" w14:paraId="2967CD3A" w14:textId="77777777" w:rsidTr="00ED40E3">
        <w:trPr>
          <w:trHeight w:val="416"/>
        </w:trPr>
        <w:tc>
          <w:tcPr>
            <w:tcW w:w="10206" w:type="dxa"/>
            <w:shd w:val="clear" w:color="auto" w:fill="FFFFFF" w:themeFill="background1"/>
          </w:tcPr>
          <w:p w14:paraId="033B9C1C" w14:textId="77777777" w:rsidR="00FE74E4" w:rsidRDefault="00FE74E4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0E08D87" w14:textId="77777777" w:rsidR="00FE74E4" w:rsidRDefault="00FE74E4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A24617" w14:textId="77777777" w:rsidR="00FE74E4" w:rsidRPr="008E125D" w:rsidRDefault="00FE74E4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38A9CBE" w14:textId="77777777" w:rsidR="005D0F1A" w:rsidRDefault="005D0F1A" w:rsidP="005D0F1A">
      <w:pPr>
        <w:pStyle w:val="Rating"/>
        <w:rPr>
          <w:rFonts w:ascii="Arial" w:hAnsi="Arial" w:cs="Arial"/>
          <w:sz w:val="22"/>
          <w:szCs w:val="22"/>
        </w:rPr>
      </w:pPr>
    </w:p>
    <w:p w14:paraId="4DD80CF6" w14:textId="4202E4BB" w:rsidR="005D0F1A" w:rsidRDefault="005D0F1A" w:rsidP="005D0F1A">
      <w:pPr>
        <w:pStyle w:val="Rating"/>
        <w:rPr>
          <w:rFonts w:ascii="Arial" w:eastAsiaTheme="minorHAnsi" w:hAnsi="Arial" w:cs="Arial"/>
          <w:b/>
          <w:bCs/>
          <w:color w:val="auto"/>
          <w:sz w:val="22"/>
          <w:szCs w:val="22"/>
          <w:lang w:val="en-US" w:eastAsia="en-US"/>
        </w:rPr>
      </w:pPr>
      <w:r w:rsidRPr="005D0F1A">
        <w:rPr>
          <w:rFonts w:ascii="Arial" w:eastAsiaTheme="minorHAnsi" w:hAnsi="Arial" w:cs="Arial"/>
          <w:b/>
          <w:bCs/>
          <w:color w:val="auto"/>
          <w:sz w:val="22"/>
          <w:szCs w:val="22"/>
          <w:lang w:val="en-US" w:eastAsia="en-US"/>
        </w:rPr>
        <w:t xml:space="preserve">Approximately when was the last time you or a representative checked the property? </w:t>
      </w:r>
      <w:r w:rsidR="00D44ADC" w:rsidRPr="006A072D">
        <w:rPr>
          <w:rFonts w:ascii="Arial" w:hAnsi="Arial" w:cs="Arial"/>
          <w:i/>
          <w:iCs/>
          <w:sz w:val="22"/>
        </w:rPr>
        <w:t xml:space="preserve">(please </w:t>
      </w:r>
      <w:r w:rsidR="00D44ADC">
        <w:rPr>
          <w:rFonts w:ascii="Arial" w:hAnsi="Arial" w:cs="Arial"/>
          <w:i/>
          <w:iCs/>
          <w:sz w:val="22"/>
        </w:rPr>
        <w:t>select</w:t>
      </w:r>
      <w:r w:rsidR="00D44ADC" w:rsidRPr="006A072D">
        <w:rPr>
          <w:rFonts w:ascii="Arial" w:hAnsi="Arial" w:cs="Arial"/>
          <w:i/>
          <w:iCs/>
          <w:sz w:val="22"/>
        </w:rPr>
        <w:t>)</w:t>
      </w:r>
    </w:p>
    <w:p w14:paraId="5214F181" w14:textId="1E3A3BF1" w:rsidR="005D0F1A" w:rsidRPr="00143BA8" w:rsidRDefault="005D0F1A" w:rsidP="005D0F1A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D0F1A">
        <w:rPr>
          <w:rFonts w:ascii="Arial" w:hAnsi="Arial" w:cs="Arial"/>
          <w:sz w:val="22"/>
          <w:szCs w:val="22"/>
          <w:lang w:bidi="en-GB"/>
        </w:rPr>
        <w:t xml:space="preserve">Under 1 month </w:t>
      </w:r>
      <w:sdt>
        <w:sdtPr>
          <w:rPr>
            <w:rFonts w:ascii="Arial" w:hAnsi="Arial" w:cs="Arial"/>
            <w:sz w:val="22"/>
            <w:szCs w:val="22"/>
          </w:rPr>
          <w:id w:val="22464427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5D0F1A">
        <w:rPr>
          <w:rFonts w:ascii="Arial" w:hAnsi="Arial" w:cs="Arial"/>
          <w:sz w:val="22"/>
          <w:szCs w:val="22"/>
          <w:lang w:bidi="en-GB"/>
        </w:rPr>
        <w:t xml:space="preserve">6- 12 months </w:t>
      </w:r>
      <w:sdt>
        <w:sdtPr>
          <w:rPr>
            <w:rFonts w:ascii="Arial" w:hAnsi="Arial" w:cs="Arial"/>
            <w:sz w:val="22"/>
            <w:szCs w:val="22"/>
          </w:rPr>
          <w:id w:val="-110572201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0881B87C" w14:textId="376BA2C3" w:rsidR="005D0F1A" w:rsidRPr="00143BA8" w:rsidRDefault="005D0F1A" w:rsidP="005D0F1A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5D0F1A">
        <w:rPr>
          <w:rFonts w:ascii="Arial" w:hAnsi="Arial" w:cs="Arial"/>
          <w:sz w:val="22"/>
          <w:szCs w:val="22"/>
          <w:lang w:bidi="en-GB"/>
        </w:rPr>
        <w:t xml:space="preserve">1 - 3 months </w:t>
      </w:r>
      <w:sdt>
        <w:sdtPr>
          <w:rPr>
            <w:rFonts w:ascii="Arial" w:hAnsi="Arial" w:cs="Arial"/>
            <w:sz w:val="22"/>
            <w:szCs w:val="22"/>
          </w:rPr>
          <w:id w:val="190378849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5D0F1A">
        <w:rPr>
          <w:rFonts w:ascii="Arial" w:hAnsi="Arial" w:cs="Arial"/>
          <w:sz w:val="22"/>
          <w:szCs w:val="22"/>
          <w:lang w:bidi="en-GB"/>
        </w:rPr>
        <w:t xml:space="preserve">Over a year ago </w:t>
      </w:r>
      <w:sdt>
        <w:sdtPr>
          <w:rPr>
            <w:rFonts w:ascii="Arial" w:hAnsi="Arial" w:cs="Arial"/>
            <w:sz w:val="22"/>
            <w:szCs w:val="22"/>
          </w:rPr>
          <w:id w:val="19151194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738F1F9F" w14:textId="723343A7" w:rsidR="005D0F1A" w:rsidRDefault="005D0F1A" w:rsidP="005D0F1A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D0F1A">
        <w:rPr>
          <w:rFonts w:ascii="Arial" w:hAnsi="Arial" w:cs="Arial"/>
          <w:sz w:val="22"/>
          <w:szCs w:val="22"/>
          <w:lang w:bidi="en-GB"/>
        </w:rPr>
        <w:t xml:space="preserve">3- 6 months </w:t>
      </w:r>
      <w:sdt>
        <w:sdtPr>
          <w:rPr>
            <w:rFonts w:ascii="Arial" w:hAnsi="Arial" w:cs="Arial"/>
            <w:sz w:val="22"/>
            <w:szCs w:val="22"/>
          </w:rPr>
          <w:id w:val="-185356503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>Never</w:t>
      </w:r>
      <w:r w:rsidRPr="006A072D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550290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72E50D8B" w14:textId="77777777" w:rsidR="005D0F1A" w:rsidRDefault="005D0F1A" w:rsidP="005D0F1A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0944C745" w14:textId="263FF3B4" w:rsidR="005D0F1A" w:rsidRPr="00143BA8" w:rsidRDefault="005D0F1A" w:rsidP="005D0F1A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Please provide further details below where relevant: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567" w:type="dxa"/>
        <w:tblLook w:val="0600" w:firstRow="0" w:lastRow="0" w:firstColumn="0" w:lastColumn="0" w:noHBand="1" w:noVBand="1"/>
      </w:tblPr>
      <w:tblGrid>
        <w:gridCol w:w="10206"/>
      </w:tblGrid>
      <w:tr w:rsidR="005D0F1A" w:rsidRPr="008E125D" w14:paraId="27CC6F18" w14:textId="77777777" w:rsidTr="00ED40E3">
        <w:trPr>
          <w:trHeight w:val="416"/>
        </w:trPr>
        <w:tc>
          <w:tcPr>
            <w:tcW w:w="10206" w:type="dxa"/>
            <w:shd w:val="clear" w:color="auto" w:fill="FFFFFF" w:themeFill="background1"/>
          </w:tcPr>
          <w:p w14:paraId="2E9D4F8D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019183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383EC2" w14:textId="77777777" w:rsidR="005D0F1A" w:rsidRPr="008E125D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AE2C4F" w14:textId="77777777" w:rsidR="005D0F1A" w:rsidRDefault="005D0F1A" w:rsidP="005D0F1A">
      <w:pPr>
        <w:pStyle w:val="Rating"/>
        <w:rPr>
          <w:rFonts w:ascii="Arial" w:eastAsiaTheme="minorHAnsi" w:hAnsi="Arial" w:cs="Arial"/>
          <w:b/>
          <w:bCs/>
          <w:color w:val="auto"/>
          <w:sz w:val="22"/>
          <w:szCs w:val="22"/>
          <w:lang w:val="en-US" w:eastAsia="en-US"/>
        </w:rPr>
      </w:pPr>
    </w:p>
    <w:p w14:paraId="0ED4C301" w14:textId="040DBC52" w:rsidR="005D0F1A" w:rsidRDefault="005D0F1A" w:rsidP="005D0F1A">
      <w:pPr>
        <w:pStyle w:val="Rating"/>
        <w:rPr>
          <w:rFonts w:ascii="Arial" w:eastAsiaTheme="minorHAnsi" w:hAnsi="Arial" w:cs="Arial"/>
          <w:b/>
          <w:bCs/>
          <w:color w:val="auto"/>
          <w:sz w:val="22"/>
          <w:szCs w:val="22"/>
          <w:lang w:val="en-US" w:eastAsia="en-US"/>
        </w:rPr>
      </w:pPr>
      <w:r w:rsidRPr="005D0F1A">
        <w:rPr>
          <w:rFonts w:ascii="Arial" w:eastAsiaTheme="minorHAnsi" w:hAnsi="Arial" w:cs="Arial"/>
          <w:b/>
          <w:bCs/>
          <w:color w:val="auto"/>
          <w:sz w:val="22"/>
          <w:szCs w:val="22"/>
          <w:lang w:val="en-US" w:eastAsia="en-US"/>
        </w:rPr>
        <w:t xml:space="preserve">When do you expect the property to be occupied again? </w:t>
      </w:r>
      <w:r w:rsidR="00D44ADC" w:rsidRPr="006A072D">
        <w:rPr>
          <w:rFonts w:ascii="Arial" w:hAnsi="Arial" w:cs="Arial"/>
          <w:i/>
          <w:iCs/>
          <w:sz w:val="22"/>
        </w:rPr>
        <w:t xml:space="preserve">(please </w:t>
      </w:r>
      <w:r w:rsidR="00D44ADC">
        <w:rPr>
          <w:rFonts w:ascii="Arial" w:hAnsi="Arial" w:cs="Arial"/>
          <w:i/>
          <w:iCs/>
          <w:sz w:val="22"/>
        </w:rPr>
        <w:t>select</w:t>
      </w:r>
      <w:r w:rsidR="00D44ADC" w:rsidRPr="006A072D">
        <w:rPr>
          <w:rFonts w:ascii="Arial" w:hAnsi="Arial" w:cs="Arial"/>
          <w:i/>
          <w:iCs/>
          <w:sz w:val="22"/>
        </w:rPr>
        <w:t>)</w:t>
      </w:r>
    </w:p>
    <w:p w14:paraId="67EB7E43" w14:textId="5FF21087" w:rsidR="005D0F1A" w:rsidRPr="00143BA8" w:rsidRDefault="005D0F1A" w:rsidP="005D0F1A">
      <w:pPr>
        <w:pStyle w:val="Rating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D0F1A">
        <w:rPr>
          <w:rFonts w:ascii="Arial" w:hAnsi="Arial" w:cs="Arial"/>
          <w:sz w:val="22"/>
          <w:szCs w:val="22"/>
          <w:lang w:bidi="en-GB"/>
        </w:rPr>
        <w:t>Within 6 mont</w:t>
      </w:r>
      <w:r>
        <w:rPr>
          <w:rFonts w:ascii="Arial" w:hAnsi="Arial" w:cs="Arial"/>
          <w:sz w:val="22"/>
          <w:szCs w:val="22"/>
          <w:lang w:bidi="en-GB"/>
        </w:rPr>
        <w:t xml:space="preserve">hs </w:t>
      </w:r>
      <w:sdt>
        <w:sdtPr>
          <w:rPr>
            <w:rFonts w:ascii="Arial" w:hAnsi="Arial" w:cs="Arial"/>
            <w:sz w:val="22"/>
            <w:szCs w:val="22"/>
          </w:rPr>
          <w:id w:val="-205152210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  <w:t>1 - 2 years</w:t>
      </w:r>
      <w:r w:rsidRPr="005D0F1A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7948381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5057BF15" w14:textId="42FB8FD9" w:rsidR="005D0F1A" w:rsidRPr="00143BA8" w:rsidRDefault="005D0F1A" w:rsidP="005D0F1A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>
        <w:rPr>
          <w:rFonts w:ascii="Arial" w:hAnsi="Arial" w:cs="Arial"/>
          <w:sz w:val="22"/>
          <w:szCs w:val="22"/>
          <w:lang w:bidi="en-GB"/>
        </w:rPr>
        <w:t>6 -</w:t>
      </w:r>
      <w:r w:rsidRPr="005D0F1A">
        <w:rPr>
          <w:rFonts w:ascii="Arial" w:hAnsi="Arial" w:cs="Arial"/>
          <w:sz w:val="22"/>
          <w:szCs w:val="22"/>
          <w:lang w:bidi="en-GB"/>
        </w:rPr>
        <w:t xml:space="preserve"> 12 months </w:t>
      </w:r>
      <w:sdt>
        <w:sdtPr>
          <w:rPr>
            <w:rFonts w:ascii="Arial" w:hAnsi="Arial" w:cs="Arial"/>
            <w:sz w:val="22"/>
            <w:szCs w:val="22"/>
          </w:rPr>
          <w:id w:val="-64875209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  <w:t>2+ years</w:t>
      </w:r>
      <w:r w:rsidRPr="005D0F1A"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6646728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305C887D" w14:textId="77777777" w:rsidR="005D0F1A" w:rsidRDefault="005D0F1A" w:rsidP="005D0F1A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01EF67B5" w14:textId="77777777" w:rsidR="005D0F1A" w:rsidRDefault="005D0F1A" w:rsidP="005D0F1A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7BDFD1C4" w14:textId="77777777" w:rsidR="005D0F1A" w:rsidRDefault="005D0F1A" w:rsidP="005D0F1A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2F0E0CB6" w14:textId="77777777" w:rsidR="005D0F1A" w:rsidRDefault="005D0F1A" w:rsidP="005D0F1A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2DFB08F3" w14:textId="77777777" w:rsidR="005D0F1A" w:rsidRDefault="005D0F1A" w:rsidP="005D0F1A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464040EF" w14:textId="77777777" w:rsidR="00C17C1F" w:rsidRDefault="00C17C1F" w:rsidP="005D0F1A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0C57FFDB" w14:textId="77777777" w:rsidR="00C17C1F" w:rsidRDefault="00C17C1F" w:rsidP="005D0F1A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6962C81E" w14:textId="77777777" w:rsidR="007B4A93" w:rsidRDefault="007B4A93" w:rsidP="005D0F1A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68ECE711" w14:textId="493DF813" w:rsidR="005D0F1A" w:rsidRPr="00143BA8" w:rsidRDefault="005D0F1A" w:rsidP="005D0F1A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Please provide further details below where relevant:</w:t>
      </w:r>
      <w:r w:rsidRPr="00143BA8">
        <w:rPr>
          <w:rFonts w:ascii="Arial" w:hAnsi="Arial" w:cs="Arial"/>
          <w:sz w:val="22"/>
          <w:szCs w:val="22"/>
          <w:lang w:bidi="en-GB"/>
        </w:rPr>
        <w:tab/>
      </w:r>
    </w:p>
    <w:tbl>
      <w:tblPr>
        <w:tblW w:w="0" w:type="auto"/>
        <w:tblInd w:w="567" w:type="dxa"/>
        <w:tblLook w:val="0600" w:firstRow="0" w:lastRow="0" w:firstColumn="0" w:lastColumn="0" w:noHBand="1" w:noVBand="1"/>
      </w:tblPr>
      <w:tblGrid>
        <w:gridCol w:w="10206"/>
      </w:tblGrid>
      <w:tr w:rsidR="005D0F1A" w:rsidRPr="008E125D" w14:paraId="41BACABA" w14:textId="77777777" w:rsidTr="00ED40E3">
        <w:trPr>
          <w:trHeight w:val="416"/>
        </w:trPr>
        <w:tc>
          <w:tcPr>
            <w:tcW w:w="10206" w:type="dxa"/>
            <w:shd w:val="clear" w:color="auto" w:fill="FFFFFF" w:themeFill="background1"/>
          </w:tcPr>
          <w:p w14:paraId="63697833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035347C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42B71D4" w14:textId="77777777" w:rsidR="005D0F1A" w:rsidRPr="008E125D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6000D06" w14:textId="77777777" w:rsidR="005D0F1A" w:rsidRDefault="005D0F1A" w:rsidP="005D0F1A">
      <w:pPr>
        <w:pStyle w:val="Heading1"/>
        <w:spacing w:after="160"/>
        <w:rPr>
          <w:rFonts w:ascii="Arial" w:hAnsi="Arial" w:cs="Arial"/>
        </w:rPr>
      </w:pPr>
    </w:p>
    <w:p w14:paraId="3F052155" w14:textId="42098921" w:rsidR="005D0F1A" w:rsidRPr="005D0F1A" w:rsidRDefault="005D0F1A" w:rsidP="005D0F1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D0F1A">
        <w:rPr>
          <w:rFonts w:ascii="Arial" w:hAnsi="Arial" w:cs="Arial"/>
          <w:b/>
          <w:bCs/>
        </w:rPr>
        <w:t xml:space="preserve">What help would you find useful in bringing the property back into occupation? </w:t>
      </w:r>
      <w:r w:rsidR="00D44ADC" w:rsidRPr="006A072D">
        <w:rPr>
          <w:rFonts w:ascii="Arial" w:hAnsi="Arial" w:cs="Arial"/>
          <w:i/>
          <w:iCs/>
        </w:rPr>
        <w:t xml:space="preserve">(please </w:t>
      </w:r>
      <w:r w:rsidR="00D44ADC">
        <w:rPr>
          <w:rFonts w:ascii="Arial" w:hAnsi="Arial" w:cs="Arial"/>
          <w:i/>
          <w:iCs/>
        </w:rPr>
        <w:t>select all that apply</w:t>
      </w:r>
      <w:r w:rsidR="00D44ADC" w:rsidRPr="006A072D">
        <w:rPr>
          <w:rFonts w:ascii="Arial" w:hAnsi="Arial" w:cs="Arial"/>
          <w:i/>
          <w:iCs/>
        </w:rPr>
        <w:t>)</w:t>
      </w:r>
    </w:p>
    <w:p w14:paraId="3BF1762C" w14:textId="17FDC89C" w:rsidR="005D0F1A" w:rsidRPr="00143BA8" w:rsidRDefault="005D0F1A" w:rsidP="005D0F1A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D0F1A">
        <w:rPr>
          <w:rFonts w:ascii="Arial" w:hAnsi="Arial" w:cs="Arial"/>
          <w:sz w:val="22"/>
          <w:szCs w:val="22"/>
          <w:lang w:bidi="en-GB"/>
        </w:rPr>
        <w:t xml:space="preserve">General discussion of options </w:t>
      </w:r>
      <w:sdt>
        <w:sdtPr>
          <w:rPr>
            <w:rFonts w:ascii="Arial" w:hAnsi="Arial" w:cs="Arial"/>
            <w:sz w:val="22"/>
            <w:szCs w:val="22"/>
          </w:rPr>
          <w:id w:val="4068137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 xml:space="preserve">              </w:t>
      </w:r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5D0F1A">
        <w:rPr>
          <w:rFonts w:ascii="Arial" w:hAnsi="Arial" w:cs="Arial"/>
          <w:sz w:val="22"/>
          <w:szCs w:val="22"/>
          <w:lang w:bidi="en-GB"/>
        </w:rPr>
        <w:t xml:space="preserve">Help/advice in finding a tenant </w:t>
      </w:r>
      <w:sdt>
        <w:sdtPr>
          <w:rPr>
            <w:rFonts w:ascii="Arial" w:hAnsi="Arial" w:cs="Arial"/>
            <w:sz w:val="22"/>
            <w:szCs w:val="22"/>
          </w:rPr>
          <w:id w:val="195466644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</w:p>
    <w:p w14:paraId="394F5020" w14:textId="7C3FAEB8" w:rsidR="005D0F1A" w:rsidRPr="00143BA8" w:rsidRDefault="005D0F1A" w:rsidP="005D0F1A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  <w:lang w:bidi="en-GB"/>
        </w:rPr>
      </w:pPr>
      <w:r w:rsidRPr="005D0F1A">
        <w:rPr>
          <w:rFonts w:ascii="Arial" w:hAnsi="Arial" w:cs="Arial"/>
          <w:sz w:val="22"/>
          <w:szCs w:val="22"/>
          <w:lang w:bidi="en-GB"/>
        </w:rPr>
        <w:t xml:space="preserve">VAT discount information </w:t>
      </w:r>
      <w:sdt>
        <w:sdtPr>
          <w:rPr>
            <w:rFonts w:ascii="Arial" w:hAnsi="Arial" w:cs="Arial"/>
            <w:sz w:val="22"/>
            <w:szCs w:val="22"/>
          </w:rPr>
          <w:id w:val="-107465126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5D0F1A">
        <w:rPr>
          <w:rFonts w:ascii="Arial" w:hAnsi="Arial" w:cs="Arial"/>
          <w:sz w:val="22"/>
          <w:szCs w:val="22"/>
          <w:lang w:bidi="en-GB"/>
        </w:rPr>
        <w:t xml:space="preserve">Advice and guidance for repairs </w:t>
      </w:r>
      <w:sdt>
        <w:sdtPr>
          <w:rPr>
            <w:rFonts w:ascii="Arial" w:hAnsi="Arial" w:cs="Arial"/>
            <w:sz w:val="22"/>
            <w:szCs w:val="22"/>
          </w:rPr>
          <w:id w:val="-114789865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 xml:space="preserve"> </w:t>
      </w:r>
    </w:p>
    <w:p w14:paraId="32C1A2CF" w14:textId="37E76C08" w:rsidR="005D0F1A" w:rsidRDefault="005D0F1A" w:rsidP="005D0F1A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D0F1A">
        <w:rPr>
          <w:rFonts w:ascii="Arial" w:hAnsi="Arial" w:cs="Arial"/>
          <w:sz w:val="22"/>
          <w:szCs w:val="22"/>
          <w:lang w:bidi="en-GB"/>
        </w:rPr>
        <w:t xml:space="preserve">Help on becoming a </w:t>
      </w:r>
      <w:r>
        <w:rPr>
          <w:rFonts w:ascii="Arial" w:hAnsi="Arial" w:cs="Arial"/>
          <w:sz w:val="22"/>
          <w:szCs w:val="22"/>
          <w:lang w:bidi="en-GB"/>
        </w:rPr>
        <w:t>l</w:t>
      </w:r>
      <w:r w:rsidRPr="005D0F1A">
        <w:rPr>
          <w:rFonts w:ascii="Arial" w:hAnsi="Arial" w:cs="Arial"/>
          <w:sz w:val="22"/>
          <w:szCs w:val="22"/>
          <w:lang w:bidi="en-GB"/>
        </w:rPr>
        <w:t xml:space="preserve">andlord </w:t>
      </w:r>
      <w:sdt>
        <w:sdtPr>
          <w:rPr>
            <w:rFonts w:ascii="Arial" w:hAnsi="Arial" w:cs="Arial"/>
            <w:sz w:val="22"/>
            <w:szCs w:val="22"/>
          </w:rPr>
          <w:id w:val="43155693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143BA8">
        <w:rPr>
          <w:rFonts w:ascii="Arial" w:hAnsi="Arial" w:cs="Arial"/>
          <w:sz w:val="22"/>
          <w:szCs w:val="22"/>
          <w:lang w:bidi="en-GB"/>
        </w:rPr>
        <w:tab/>
      </w:r>
      <w:r w:rsidRPr="005D0F1A">
        <w:rPr>
          <w:rFonts w:ascii="Arial" w:hAnsi="Arial" w:cs="Arial"/>
          <w:sz w:val="22"/>
          <w:szCs w:val="22"/>
          <w:lang w:bidi="en-GB"/>
        </w:rPr>
        <w:t>Help/advice to sell</w:t>
      </w:r>
      <w:r>
        <w:rPr>
          <w:rFonts w:ascii="Arial" w:hAnsi="Arial" w:cs="Arial"/>
          <w:sz w:val="22"/>
          <w:szCs w:val="22"/>
          <w:lang w:bidi="en-GB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8867305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  <w:r w:rsidRPr="00143BA8">
        <w:rPr>
          <w:rFonts w:ascii="Arial" w:hAnsi="Arial" w:cs="Arial"/>
          <w:sz w:val="22"/>
          <w:szCs w:val="22"/>
          <w:lang w:bidi="en-GB"/>
        </w:rPr>
        <w:tab/>
      </w:r>
    </w:p>
    <w:p w14:paraId="187DD8C6" w14:textId="747D814E" w:rsidR="005D0F1A" w:rsidRDefault="005D0F1A" w:rsidP="005D0F1A">
      <w:pPr>
        <w:pStyle w:val="Rating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D0F1A">
        <w:rPr>
          <w:rFonts w:ascii="Arial" w:hAnsi="Arial" w:cs="Arial"/>
          <w:sz w:val="22"/>
          <w:szCs w:val="22"/>
        </w:rPr>
        <w:t>Matching with a potential purchaser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49243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17C1F" w:rsidRPr="00143BA8">
            <w:rPr>
              <w:rFonts w:ascii="Arial" w:hAnsi="Arial" w:cs="Arial"/>
              <w:sz w:val="22"/>
              <w:szCs w:val="22"/>
            </w:rPr>
            <w:sym w:font="Wingdings" w:char="F0A8"/>
          </w:r>
        </w:sdtContent>
      </w:sdt>
    </w:p>
    <w:p w14:paraId="3147B1A6" w14:textId="77777777" w:rsidR="005D0F1A" w:rsidRDefault="005D0F1A" w:rsidP="005D0F1A">
      <w:pPr>
        <w:pStyle w:val="Rating"/>
        <w:ind w:left="720"/>
        <w:rPr>
          <w:rFonts w:ascii="Arial" w:hAnsi="Arial" w:cs="Arial"/>
          <w:sz w:val="22"/>
          <w:szCs w:val="22"/>
          <w:lang w:bidi="en-GB"/>
        </w:rPr>
      </w:pPr>
    </w:p>
    <w:p w14:paraId="04840365" w14:textId="63ED5A5A" w:rsidR="005D0F1A" w:rsidRPr="00143BA8" w:rsidRDefault="005D0F1A" w:rsidP="005D0F1A">
      <w:pPr>
        <w:pStyle w:val="Rating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GB"/>
        </w:rPr>
        <w:t>If other, please provide further details below:</w:t>
      </w:r>
    </w:p>
    <w:tbl>
      <w:tblPr>
        <w:tblW w:w="0" w:type="auto"/>
        <w:tblInd w:w="567" w:type="dxa"/>
        <w:tblLook w:val="0600" w:firstRow="0" w:lastRow="0" w:firstColumn="0" w:lastColumn="0" w:noHBand="1" w:noVBand="1"/>
      </w:tblPr>
      <w:tblGrid>
        <w:gridCol w:w="10206"/>
      </w:tblGrid>
      <w:tr w:rsidR="005D0F1A" w:rsidRPr="008E125D" w14:paraId="18440A75" w14:textId="77777777" w:rsidTr="00ED40E3">
        <w:trPr>
          <w:trHeight w:val="416"/>
        </w:trPr>
        <w:tc>
          <w:tcPr>
            <w:tcW w:w="10206" w:type="dxa"/>
            <w:shd w:val="clear" w:color="auto" w:fill="FFFFFF" w:themeFill="background1"/>
          </w:tcPr>
          <w:p w14:paraId="5782DD48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6FF7B6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C7ED1D1" w14:textId="77777777" w:rsidR="005D0F1A" w:rsidRPr="008E125D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D000C1" w14:textId="77777777" w:rsidR="005D0F1A" w:rsidRDefault="005D0F1A" w:rsidP="005D0F1A">
      <w:pPr>
        <w:rPr>
          <w:b/>
          <w:bCs/>
        </w:rPr>
      </w:pPr>
    </w:p>
    <w:p w14:paraId="64961955" w14:textId="7184524E" w:rsidR="005D0F1A" w:rsidRDefault="005D0F1A" w:rsidP="005D0F1A">
      <w:pPr>
        <w:rPr>
          <w:rFonts w:ascii="Arial" w:hAnsi="Arial" w:cs="Arial"/>
          <w:b/>
          <w:bCs/>
        </w:rPr>
      </w:pPr>
      <w:r w:rsidRPr="005D0F1A">
        <w:rPr>
          <w:rFonts w:ascii="Arial" w:hAnsi="Arial" w:cs="Arial"/>
          <w:b/>
          <w:bCs/>
        </w:rPr>
        <w:t>Is there anything else you would like to tell us</w:t>
      </w:r>
      <w:r w:rsidR="00CE6B0D">
        <w:rPr>
          <w:rFonts w:ascii="Arial" w:hAnsi="Arial" w:cs="Arial"/>
          <w:b/>
          <w:bCs/>
        </w:rPr>
        <w:t>,</w:t>
      </w:r>
      <w:r w:rsidRPr="005D0F1A">
        <w:rPr>
          <w:rFonts w:ascii="Arial" w:hAnsi="Arial" w:cs="Arial"/>
          <w:b/>
          <w:bCs/>
        </w:rPr>
        <w:t xml:space="preserve"> or would you like to discuss any further issues relating to your property?</w:t>
      </w:r>
    </w:p>
    <w:tbl>
      <w:tblPr>
        <w:tblW w:w="0" w:type="auto"/>
        <w:tblInd w:w="567" w:type="dxa"/>
        <w:tblLook w:val="0600" w:firstRow="0" w:lastRow="0" w:firstColumn="0" w:lastColumn="0" w:noHBand="1" w:noVBand="1"/>
      </w:tblPr>
      <w:tblGrid>
        <w:gridCol w:w="10206"/>
      </w:tblGrid>
      <w:tr w:rsidR="005D0F1A" w:rsidRPr="008E125D" w14:paraId="0D4F51E8" w14:textId="77777777" w:rsidTr="00ED40E3">
        <w:trPr>
          <w:trHeight w:val="416"/>
        </w:trPr>
        <w:tc>
          <w:tcPr>
            <w:tcW w:w="10206" w:type="dxa"/>
            <w:shd w:val="clear" w:color="auto" w:fill="FFFFFF" w:themeFill="background1"/>
          </w:tcPr>
          <w:p w14:paraId="7F48BD0F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7DAFB82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2281E31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38ED2ED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0D16B1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6A3331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489DCE4" w14:textId="77777777" w:rsidR="005D0F1A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7EBD4CB" w14:textId="77777777" w:rsidR="005D0F1A" w:rsidRPr="008E125D" w:rsidRDefault="005D0F1A" w:rsidP="00ED40E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82D13C" w14:textId="77777777" w:rsidR="005D0F1A" w:rsidRDefault="005D0F1A" w:rsidP="005D0F1A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="1786" w:tblpY="222"/>
        <w:tblW w:w="0" w:type="auto"/>
        <w:tblLook w:val="0600" w:firstRow="0" w:lastRow="0" w:firstColumn="0" w:lastColumn="0" w:noHBand="1" w:noVBand="1"/>
      </w:tblPr>
      <w:tblGrid>
        <w:gridCol w:w="6396"/>
      </w:tblGrid>
      <w:tr w:rsidR="00BD0B7F" w:rsidRPr="008E125D" w14:paraId="5C8DC1CF" w14:textId="77777777" w:rsidTr="00BD0B7F">
        <w:trPr>
          <w:trHeight w:val="451"/>
        </w:trPr>
        <w:tc>
          <w:tcPr>
            <w:tcW w:w="6396" w:type="dxa"/>
            <w:shd w:val="clear" w:color="auto" w:fill="FFFFFF" w:themeFill="background1"/>
          </w:tcPr>
          <w:p w14:paraId="080284B8" w14:textId="77777777" w:rsidR="00BD0B7F" w:rsidRDefault="00BD0B7F" w:rsidP="00BD0B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AA4389" w14:textId="77777777" w:rsidR="00BD0B7F" w:rsidRDefault="00BD0B7F" w:rsidP="00BD0B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EDBD8F" w14:textId="77777777" w:rsidR="00BD0B7F" w:rsidRPr="008E125D" w:rsidRDefault="00BD0B7F" w:rsidP="00BD0B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135B6B4" w14:textId="77777777" w:rsidR="00BD0B7F" w:rsidRDefault="00BD0B7F" w:rsidP="005D0F1A">
      <w:pPr>
        <w:rPr>
          <w:rFonts w:ascii="Arial" w:hAnsi="Arial" w:cs="Arial"/>
          <w:b/>
          <w:bCs/>
        </w:rPr>
      </w:pPr>
    </w:p>
    <w:p w14:paraId="4A497635" w14:textId="0BF9B532" w:rsidR="005D0F1A" w:rsidRDefault="00BD0B7F" w:rsidP="005D0F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Signed:</w:t>
      </w:r>
    </w:p>
    <w:p w14:paraId="3A1ED55A" w14:textId="77777777" w:rsidR="00BD0B7F" w:rsidRDefault="00BD0B7F" w:rsidP="005D0F1A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page" w:tblpX="1756" w:tblpY="303"/>
        <w:tblW w:w="0" w:type="auto"/>
        <w:tblLook w:val="0600" w:firstRow="0" w:lastRow="0" w:firstColumn="0" w:lastColumn="0" w:noHBand="1" w:noVBand="1"/>
      </w:tblPr>
      <w:tblGrid>
        <w:gridCol w:w="6562"/>
      </w:tblGrid>
      <w:tr w:rsidR="00BD0B7F" w:rsidRPr="008E125D" w14:paraId="554CDFE5" w14:textId="77777777" w:rsidTr="00BD0B7F">
        <w:trPr>
          <w:trHeight w:val="438"/>
        </w:trPr>
        <w:tc>
          <w:tcPr>
            <w:tcW w:w="6562" w:type="dxa"/>
            <w:shd w:val="clear" w:color="auto" w:fill="FFFFFF" w:themeFill="background1"/>
          </w:tcPr>
          <w:p w14:paraId="3E2183A6" w14:textId="77777777" w:rsidR="00BD0B7F" w:rsidRDefault="00BD0B7F" w:rsidP="00BD0B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C45711" w14:textId="77777777" w:rsidR="00BD0B7F" w:rsidRPr="008E125D" w:rsidRDefault="00BD0B7F" w:rsidP="00BD0B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8D54B8" w14:textId="77777777" w:rsidR="00BD0B7F" w:rsidRDefault="00BD0B7F" w:rsidP="005D0F1A">
      <w:pPr>
        <w:rPr>
          <w:rFonts w:ascii="Arial" w:hAnsi="Arial" w:cs="Arial"/>
          <w:b/>
          <w:bCs/>
        </w:rPr>
      </w:pPr>
    </w:p>
    <w:p w14:paraId="78AF2CB1" w14:textId="6A6E59AC" w:rsidR="00BD0B7F" w:rsidRDefault="00BD0B7F" w:rsidP="005D0F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</w:p>
    <w:p w14:paraId="7E91CAC9" w14:textId="77777777" w:rsidR="000900AE" w:rsidRPr="000900AE" w:rsidRDefault="000900AE" w:rsidP="000900AE"/>
    <w:p w14:paraId="25ACC864" w14:textId="1586DACB" w:rsidR="006A072D" w:rsidRPr="00CE6B0D" w:rsidRDefault="000900AE" w:rsidP="00CE6B0D">
      <w:pPr>
        <w:pStyle w:val="Labels"/>
        <w:jc w:val="both"/>
        <w:rPr>
          <w:rFonts w:ascii="Arial" w:hAnsi="Arial" w:cs="Arial"/>
          <w:b/>
          <w:bCs/>
          <w:sz w:val="22"/>
        </w:rPr>
      </w:pPr>
      <w:r w:rsidRPr="000900AE">
        <w:rPr>
          <w:rFonts w:ascii="Arial" w:hAnsi="Arial" w:cs="Arial"/>
          <w:b/>
          <w:bCs/>
          <w:sz w:val="22"/>
        </w:rPr>
        <w:t>Please send this form to</w:t>
      </w:r>
      <w:r>
        <w:rPr>
          <w:rFonts w:ascii="Arial" w:hAnsi="Arial" w:cs="Arial"/>
          <w:b/>
          <w:bCs/>
          <w:sz w:val="22"/>
        </w:rPr>
        <w:t xml:space="preserve"> </w:t>
      </w:r>
      <w:hyperlink r:id="rId10" w:history="1">
        <w:r w:rsidRPr="00E574A3">
          <w:rPr>
            <w:rStyle w:val="Hyperlink"/>
            <w:rFonts w:ascii="Arial" w:hAnsi="Arial" w:cs="Arial"/>
            <w:b/>
            <w:bCs/>
            <w:sz w:val="22"/>
          </w:rPr>
          <w:t>emptyhomes@southandvale.gov.uk</w:t>
        </w:r>
      </w:hyperlink>
      <w:r w:rsidRPr="000900AE">
        <w:rPr>
          <w:rFonts w:ascii="Arial" w:hAnsi="Arial" w:cs="Arial"/>
          <w:b/>
          <w:bCs/>
          <w:sz w:val="22"/>
        </w:rPr>
        <w:t>. It would be helpful to our investigation if you could also include any photos you may have of the empty property.</w:t>
      </w:r>
    </w:p>
    <w:sectPr w:rsidR="006A072D" w:rsidRPr="00CE6B0D" w:rsidSect="00E3286D">
      <w:headerReference w:type="default" r:id="rId11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0F87" w14:textId="77777777" w:rsidR="00E94729" w:rsidRDefault="00E94729" w:rsidP="001A0130">
      <w:pPr>
        <w:spacing w:after="0" w:line="240" w:lineRule="auto"/>
      </w:pPr>
      <w:r>
        <w:separator/>
      </w:r>
    </w:p>
  </w:endnote>
  <w:endnote w:type="continuationSeparator" w:id="0">
    <w:p w14:paraId="4AEDC60A" w14:textId="77777777" w:rsidR="00E94729" w:rsidRDefault="00E94729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EA1F" w14:textId="77777777" w:rsidR="00E94729" w:rsidRDefault="00E94729" w:rsidP="001A0130">
      <w:pPr>
        <w:spacing w:after="0" w:line="240" w:lineRule="auto"/>
      </w:pPr>
      <w:r>
        <w:separator/>
      </w:r>
    </w:p>
  </w:footnote>
  <w:footnote w:type="continuationSeparator" w:id="0">
    <w:p w14:paraId="0E88C0B9" w14:textId="77777777" w:rsidR="00E94729" w:rsidRDefault="00E94729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B81A" w14:textId="38C7B957" w:rsidR="001A0130" w:rsidRDefault="00E03A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C4A61A" wp14:editId="611E07CF">
              <wp:simplePos x="0" y="0"/>
              <wp:positionH relativeFrom="column">
                <wp:posOffset>-213360</wp:posOffset>
              </wp:positionH>
              <wp:positionV relativeFrom="paragraph">
                <wp:posOffset>1043355</wp:posOffset>
              </wp:positionV>
              <wp:extent cx="7285355" cy="8388934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5355" cy="838893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1BF96CD" id="Rectangle 3" o:spid="_x0000_s1026" alt="&quot;&quot;" style="position:absolute;margin-left:-16.8pt;margin-top:82.15pt;width:573.65pt;height:66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" fillcolor="#f2f2f2 [3052]" stroked="f" strokeweight="1pt"/>
          </w:pict>
        </mc:Fallback>
      </mc:AlternateContent>
    </w:r>
    <w:r w:rsidR="00B71271">
      <w:rPr>
        <w:noProof/>
      </w:rPr>
      <w:drawing>
        <wp:anchor distT="0" distB="0" distL="114300" distR="114300" simplePos="0" relativeHeight="251666432" behindDoc="0" locked="0" layoutInCell="1" allowOverlap="1" wp14:anchorId="44A56F6D" wp14:editId="4B043E58">
          <wp:simplePos x="0" y="0"/>
          <wp:positionH relativeFrom="column">
            <wp:posOffset>4114800</wp:posOffset>
          </wp:positionH>
          <wp:positionV relativeFrom="paragraph">
            <wp:posOffset>7620</wp:posOffset>
          </wp:positionV>
          <wp:extent cx="3035935" cy="742315"/>
          <wp:effectExtent l="0" t="0" r="0" b="635"/>
          <wp:wrapThrough wrapText="bothSides">
            <wp:wrapPolygon edited="0">
              <wp:start x="0" y="0"/>
              <wp:lineTo x="0" y="21064"/>
              <wp:lineTo x="21415" y="21064"/>
              <wp:lineTo x="2141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34"/>
                  <a:stretch/>
                </pic:blipFill>
                <pic:spPr bwMode="auto">
                  <a:xfrm>
                    <a:off x="0" y="0"/>
                    <a:ext cx="30359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161811"/>
    <w:multiLevelType w:val="hybridMultilevel"/>
    <w:tmpl w:val="FF920D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C59BF"/>
    <w:multiLevelType w:val="hybridMultilevel"/>
    <w:tmpl w:val="97CC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C11675"/>
    <w:multiLevelType w:val="hybridMultilevel"/>
    <w:tmpl w:val="7E74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C5854"/>
    <w:multiLevelType w:val="hybridMultilevel"/>
    <w:tmpl w:val="938855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614012">
    <w:abstractNumId w:val="5"/>
  </w:num>
  <w:num w:numId="2" w16cid:durableId="631374968">
    <w:abstractNumId w:val="0"/>
  </w:num>
  <w:num w:numId="3" w16cid:durableId="2015572908">
    <w:abstractNumId w:val="3"/>
  </w:num>
  <w:num w:numId="4" w16cid:durableId="5711543">
    <w:abstractNumId w:val="1"/>
  </w:num>
  <w:num w:numId="5" w16cid:durableId="1183477199">
    <w:abstractNumId w:val="4"/>
  </w:num>
  <w:num w:numId="6" w16cid:durableId="802499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BA0F07"/>
    <w:rsid w:val="0006303C"/>
    <w:rsid w:val="00070955"/>
    <w:rsid w:val="000900AE"/>
    <w:rsid w:val="000B7D0D"/>
    <w:rsid w:val="000E13F4"/>
    <w:rsid w:val="00110610"/>
    <w:rsid w:val="00143BA8"/>
    <w:rsid w:val="001A0130"/>
    <w:rsid w:val="001D1826"/>
    <w:rsid w:val="001D247F"/>
    <w:rsid w:val="001F765F"/>
    <w:rsid w:val="00200EB5"/>
    <w:rsid w:val="00221102"/>
    <w:rsid w:val="00232876"/>
    <w:rsid w:val="00232F18"/>
    <w:rsid w:val="00246A0B"/>
    <w:rsid w:val="00267116"/>
    <w:rsid w:val="00276FF9"/>
    <w:rsid w:val="002F58E0"/>
    <w:rsid w:val="003278DE"/>
    <w:rsid w:val="00333D28"/>
    <w:rsid w:val="00354FDF"/>
    <w:rsid w:val="00355DEE"/>
    <w:rsid w:val="00365933"/>
    <w:rsid w:val="00383112"/>
    <w:rsid w:val="00393BD1"/>
    <w:rsid w:val="003B49EC"/>
    <w:rsid w:val="003B6E59"/>
    <w:rsid w:val="003D55FB"/>
    <w:rsid w:val="003F042B"/>
    <w:rsid w:val="003F4EB4"/>
    <w:rsid w:val="00402433"/>
    <w:rsid w:val="00472D4F"/>
    <w:rsid w:val="004B47A9"/>
    <w:rsid w:val="004F0368"/>
    <w:rsid w:val="0055121A"/>
    <w:rsid w:val="005A20B8"/>
    <w:rsid w:val="005C2DED"/>
    <w:rsid w:val="005C5B38"/>
    <w:rsid w:val="005D0F1A"/>
    <w:rsid w:val="005D2764"/>
    <w:rsid w:val="005E6FA8"/>
    <w:rsid w:val="00641FBD"/>
    <w:rsid w:val="00652C5C"/>
    <w:rsid w:val="00661422"/>
    <w:rsid w:val="006662D2"/>
    <w:rsid w:val="00687CFB"/>
    <w:rsid w:val="00696B6E"/>
    <w:rsid w:val="006A072D"/>
    <w:rsid w:val="006A5F0E"/>
    <w:rsid w:val="006C28FD"/>
    <w:rsid w:val="006D47A4"/>
    <w:rsid w:val="00747870"/>
    <w:rsid w:val="007718C6"/>
    <w:rsid w:val="00780200"/>
    <w:rsid w:val="007A1B96"/>
    <w:rsid w:val="007B4A93"/>
    <w:rsid w:val="007E764A"/>
    <w:rsid w:val="008045C5"/>
    <w:rsid w:val="00835F7E"/>
    <w:rsid w:val="00866BB6"/>
    <w:rsid w:val="00872D54"/>
    <w:rsid w:val="008D03C2"/>
    <w:rsid w:val="008E125D"/>
    <w:rsid w:val="0092249A"/>
    <w:rsid w:val="00970910"/>
    <w:rsid w:val="00985DF6"/>
    <w:rsid w:val="009B7B02"/>
    <w:rsid w:val="009E70CA"/>
    <w:rsid w:val="009F072C"/>
    <w:rsid w:val="00A37319"/>
    <w:rsid w:val="00A82A6D"/>
    <w:rsid w:val="00AC49A3"/>
    <w:rsid w:val="00AF1C3F"/>
    <w:rsid w:val="00B06C0F"/>
    <w:rsid w:val="00B71271"/>
    <w:rsid w:val="00B77F26"/>
    <w:rsid w:val="00BA0F07"/>
    <w:rsid w:val="00BA66C3"/>
    <w:rsid w:val="00BD0B7F"/>
    <w:rsid w:val="00BD6CBA"/>
    <w:rsid w:val="00C17C1F"/>
    <w:rsid w:val="00C41E16"/>
    <w:rsid w:val="00C45DBE"/>
    <w:rsid w:val="00C462A2"/>
    <w:rsid w:val="00C7742E"/>
    <w:rsid w:val="00C8062E"/>
    <w:rsid w:val="00CB16D2"/>
    <w:rsid w:val="00CD05DC"/>
    <w:rsid w:val="00CD5B0D"/>
    <w:rsid w:val="00CE6B0D"/>
    <w:rsid w:val="00D2423F"/>
    <w:rsid w:val="00D44ADC"/>
    <w:rsid w:val="00DA4A09"/>
    <w:rsid w:val="00DB3723"/>
    <w:rsid w:val="00DC1831"/>
    <w:rsid w:val="00DD69C0"/>
    <w:rsid w:val="00DE7BF2"/>
    <w:rsid w:val="00E03ABA"/>
    <w:rsid w:val="00E21599"/>
    <w:rsid w:val="00E30CBD"/>
    <w:rsid w:val="00E3286D"/>
    <w:rsid w:val="00E413DD"/>
    <w:rsid w:val="00E6225B"/>
    <w:rsid w:val="00E63628"/>
    <w:rsid w:val="00E85021"/>
    <w:rsid w:val="00E869E2"/>
    <w:rsid w:val="00E94729"/>
    <w:rsid w:val="00EA0B1C"/>
    <w:rsid w:val="00EC1E06"/>
    <w:rsid w:val="00EE399A"/>
    <w:rsid w:val="00F02F38"/>
    <w:rsid w:val="00F22824"/>
    <w:rsid w:val="00F30A6D"/>
    <w:rsid w:val="00F32F63"/>
    <w:rsid w:val="00F40180"/>
    <w:rsid w:val="00F532A6"/>
    <w:rsid w:val="00F53FDC"/>
    <w:rsid w:val="00FA3EB3"/>
    <w:rsid w:val="00FA7020"/>
    <w:rsid w:val="00FC0A49"/>
    <w:rsid w:val="00FD35A6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61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1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3F4"/>
    <w:rPr>
      <w:b/>
      <w:bCs/>
      <w:sz w:val="20"/>
      <w:szCs w:val="20"/>
    </w:rPr>
  </w:style>
  <w:style w:type="paragraph" w:customStyle="1" w:styleId="Rating">
    <w:name w:val="Rating"/>
    <w:basedOn w:val="Normal"/>
    <w:uiPriority w:val="1"/>
    <w:qFormat/>
    <w:rsid w:val="00DD69C0"/>
    <w:pPr>
      <w:tabs>
        <w:tab w:val="right" w:pos="5215"/>
      </w:tabs>
      <w:spacing w:before="40" w:after="120" w:line="240" w:lineRule="auto"/>
    </w:pPr>
    <w:rPr>
      <w:rFonts w:eastAsiaTheme="minorEastAsia"/>
      <w:color w:val="000000" w:themeColor="text1"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0900AE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0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0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ptyhomes@southandval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_leversonc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8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2025-02-11T13:27:00Z</dcterms:created>
  <dcterms:modified xsi:type="dcterms:W3CDTF">2025-02-11T13:31:00Z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